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740737" w:rsidRPr="00796CF7" w14:paraId="689ECE09" w14:textId="77777777" w:rsidTr="00FD7639">
        <w:trPr>
          <w:trHeight w:val="2041"/>
        </w:trPr>
        <w:tc>
          <w:tcPr>
            <w:tcW w:w="4536" w:type="dxa"/>
          </w:tcPr>
          <w:sdt>
            <w:sdtPr>
              <w:alias w:val="Adressblock"/>
              <w:tag w:val="officeatworkDocumentPart: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"/>
              <w:id w:val="537631705"/>
              <w:placeholder>
                <w:docPart w:val="AA87FCAC821B40C99EB89929DBF55F29"/>
              </w:placeholder>
              <w15:color w:val="000000"/>
            </w:sdtPr>
            <w:sdtEndPr/>
            <w:sdtContent>
              <w:p w14:paraId="4482CA7C" w14:textId="28E0E8EA" w:rsidR="00324A12" w:rsidRPr="00796CF7" w:rsidRDefault="001520B5" w:rsidP="00324A12">
                <w:pPr>
                  <w:pStyle w:val="Anrede"/>
                </w:pPr>
                <w:r>
                  <w:t>Fachhochschule Nordwestschweiz FHNW Hochschule für Informatik FHNW</w:t>
                </w:r>
                <w:r>
                  <w:br/>
                  <w:t>Prof. Dr. Doris Agotai</w:t>
                </w:r>
                <w:r>
                  <w:br/>
                  <w:t>Direktorin</w:t>
                </w:r>
                <w:r>
                  <w:br/>
                  <w:t>Bahnhofstrasse 6</w:t>
                </w:r>
                <w:r>
                  <w:br/>
                  <w:t>5210 Windisch</w:t>
                </w:r>
              </w:p>
            </w:sdtContent>
          </w:sdt>
        </w:tc>
      </w:tr>
    </w:tbl>
    <w:sdt>
      <w:sdtPr>
        <w:rPr>
          <w:lang w:val="en-GB"/>
        </w:rPr>
        <w:alias w:val="Ort Datum Titel Block"/>
        <w:tag w:val="officeatworkDocumentPart: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"/>
        <w:id w:val="1808195960"/>
        <w:placeholder>
          <w:docPart w:val="DefaultPlaceholder_-1854013440"/>
        </w:placeholder>
        <w15:color w:val="000000"/>
      </w:sdtPr>
      <w:sdtEndPr/>
      <w:sdtContent>
        <w:p w14:paraId="0A6D6138" w14:textId="28DC1DC4" w:rsidR="00740737" w:rsidRPr="00565F3F" w:rsidRDefault="004C2C67" w:rsidP="004F505A">
          <w:pPr>
            <w:pStyle w:val="Anrede"/>
          </w:pPr>
          <w:r>
            <w:rPr>
              <w:rFonts w:eastAsia="Times New Roman"/>
            </w:rPr>
            <w:t xml:space="preserve">Windisch, 18. Februar 2026 </w:t>
          </w:r>
          <w:r>
            <w:rPr>
              <w:rFonts w:eastAsia="Times New Roman"/>
            </w:rPr>
            <w:br/>
          </w:r>
          <w:r>
            <w:rPr>
              <w:rFonts w:eastAsia="Times New Roman"/>
            </w:rPr>
            <w:br/>
          </w:r>
          <w:r>
            <w:rPr>
              <w:rFonts w:eastAsia="Times New Roman"/>
            </w:rPr>
            <w:br/>
          </w:r>
          <w:r>
            <w:rPr>
              <w:rFonts w:eastAsia="Times New Roman"/>
            </w:rPr>
            <w:br/>
          </w:r>
          <w:r>
            <w:rPr>
              <w:rFonts w:eastAsia="Times New Roman"/>
              <w:b/>
              <w:bCs/>
            </w:rPr>
            <w:t xml:space="preserve">Antrag auf Erlass/Reduktion/Stornierung der Studiengebühren für das Semester </w:t>
          </w:r>
          <w:proofErr w:type="spellStart"/>
          <w:r>
            <w:rPr>
              <w:rFonts w:eastAsia="Times New Roman"/>
              <w:b/>
              <w:bCs/>
            </w:rPr>
            <w:t>xy</w:t>
          </w:r>
          <w:proofErr w:type="spellEnd"/>
          <w:r>
            <w:rPr>
              <w:rFonts w:eastAsia="Times New Roman"/>
            </w:rPr>
            <w:t xml:space="preserve"> </w:t>
          </w:r>
        </w:p>
      </w:sdtContent>
    </w:sdt>
    <w:sdt>
      <w:sdtPr>
        <w:alias w:val="Anredeblock"/>
        <w:tag w:val="officeatworkDocumentPart: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"/>
        <w:id w:val="-824736453"/>
        <w:placeholder>
          <w:docPart w:val="BEB6AE9AB6B34459A530512C7EDD3119"/>
        </w:placeholder>
        <w15:color w:val="000000"/>
      </w:sdtPr>
      <w:sdtEndPr/>
      <w:sdtContent>
        <w:p w14:paraId="667BDD74" w14:textId="53EDC5B1" w:rsidR="00A76598" w:rsidRPr="005C561A" w:rsidRDefault="004C2C67" w:rsidP="004F505A">
          <w:pPr>
            <w:pStyle w:val="Anrede"/>
          </w:pPr>
          <w:proofErr w:type="gramStart"/>
          <w:r>
            <w:rPr>
              <w:rFonts w:eastAsia="Times New Roman"/>
            </w:rPr>
            <w:t>Sehr geehrte Frau Prof. Dr. Agotai</w:t>
          </w:r>
          <w:proofErr w:type="gramEnd"/>
          <w:r>
            <w:rPr>
              <w:rFonts w:eastAsia="Times New Roman"/>
            </w:rPr>
            <w:t xml:space="preserve"> </w:t>
          </w:r>
        </w:p>
      </w:sdtContent>
    </w:sdt>
    <w:p w14:paraId="4B617C1A" w14:textId="05E60055" w:rsidR="00DF647B" w:rsidRDefault="001559C3" w:rsidP="00DF647B">
      <w:r>
        <w:t>Ich</w:t>
      </w:r>
      <w:r w:rsidR="00DF647B">
        <w:t xml:space="preserve"> beantrage den </w:t>
      </w:r>
      <w:r w:rsidR="00DF647B" w:rsidRPr="00E90C65">
        <w:rPr>
          <w:color w:val="EE0000"/>
        </w:rPr>
        <w:t>Erlass ODER die Reduktion (Angabe: Prozent oder Betrag der Reduktion) ODER die Stornierung</w:t>
      </w:r>
      <w:r w:rsidR="00DF647B">
        <w:t xml:space="preserve"> der Studiengebühren für das </w:t>
      </w:r>
      <w:r w:rsidR="006F0BFD" w:rsidRPr="00E90C65">
        <w:rPr>
          <w:color w:val="EE0000"/>
        </w:rPr>
        <w:t>[Semester einfügen]</w:t>
      </w:r>
      <w:r w:rsidR="00E0496F">
        <w:t>.</w:t>
      </w:r>
    </w:p>
    <w:p w14:paraId="75E2DE17" w14:textId="77777777" w:rsidR="00DF647B" w:rsidRDefault="00DF647B" w:rsidP="00DF647B"/>
    <w:p w14:paraId="29A52B06" w14:textId="3BA88589" w:rsidR="00E0496F" w:rsidRDefault="00E0496F" w:rsidP="00DF647B">
      <w:r>
        <w:t>Details zum Antrag:</w:t>
      </w:r>
    </w:p>
    <w:p w14:paraId="4C3BF183" w14:textId="02521D30" w:rsidR="00E0496F" w:rsidRDefault="00E0496F" w:rsidP="00DF647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2"/>
        <w:gridCol w:w="7279"/>
      </w:tblGrid>
      <w:tr w:rsidR="00E0496F" w14:paraId="69851580" w14:textId="77777777" w:rsidTr="00E90C65">
        <w:tc>
          <w:tcPr>
            <w:tcW w:w="2632" w:type="dxa"/>
          </w:tcPr>
          <w:p w14:paraId="71161F93" w14:textId="36F6F384" w:rsidR="00E0496F" w:rsidRDefault="00E90C65" w:rsidP="00DF647B">
            <w:r>
              <w:t>Vorname, Nachname</w:t>
            </w:r>
          </w:p>
        </w:tc>
        <w:tc>
          <w:tcPr>
            <w:tcW w:w="7279" w:type="dxa"/>
          </w:tcPr>
          <w:p w14:paraId="78C64655" w14:textId="57E5D178" w:rsidR="00E0496F" w:rsidRPr="00E90C65" w:rsidRDefault="00330406" w:rsidP="00DF647B">
            <w:pPr>
              <w:rPr>
                <w:color w:val="EE0000"/>
              </w:rPr>
            </w:pPr>
            <w:r w:rsidRPr="00E90C65">
              <w:rPr>
                <w:color w:val="EE0000"/>
              </w:rPr>
              <w:t>Bitte ausfüllen</w:t>
            </w:r>
          </w:p>
        </w:tc>
      </w:tr>
      <w:tr w:rsidR="00E0496F" w14:paraId="262AAA82" w14:textId="77777777" w:rsidTr="00E90C65">
        <w:tc>
          <w:tcPr>
            <w:tcW w:w="2632" w:type="dxa"/>
          </w:tcPr>
          <w:p w14:paraId="3196BB9F" w14:textId="00C9DDC7" w:rsidR="00E0496F" w:rsidRDefault="00E0496F" w:rsidP="00DF647B">
            <w:r>
              <w:t>Studiengang</w:t>
            </w:r>
          </w:p>
        </w:tc>
        <w:tc>
          <w:tcPr>
            <w:tcW w:w="7279" w:type="dxa"/>
          </w:tcPr>
          <w:p w14:paraId="7EA8A0B8" w14:textId="78320299" w:rsidR="00E0496F" w:rsidRPr="00E90C65" w:rsidRDefault="00330406" w:rsidP="00DF647B">
            <w:pPr>
              <w:rPr>
                <w:color w:val="EE0000"/>
              </w:rPr>
            </w:pPr>
            <w:r w:rsidRPr="00E90C65">
              <w:rPr>
                <w:color w:val="EE0000"/>
              </w:rPr>
              <w:t>Bitte ausfüllen</w:t>
            </w:r>
          </w:p>
        </w:tc>
      </w:tr>
      <w:tr w:rsidR="00E0496F" w14:paraId="0A12CD9D" w14:textId="77777777" w:rsidTr="00E90C65">
        <w:tc>
          <w:tcPr>
            <w:tcW w:w="2632" w:type="dxa"/>
          </w:tcPr>
          <w:p w14:paraId="4DDBF3D9" w14:textId="3F0B87A4" w:rsidR="00E0496F" w:rsidRDefault="00E0496F" w:rsidP="00DF647B">
            <w:r>
              <w:t>Zeitraum</w:t>
            </w:r>
            <w:r w:rsidR="00110667">
              <w:t xml:space="preserve"> (Semester)</w:t>
            </w:r>
          </w:p>
        </w:tc>
        <w:tc>
          <w:tcPr>
            <w:tcW w:w="7279" w:type="dxa"/>
          </w:tcPr>
          <w:p w14:paraId="0A26B5A2" w14:textId="1F8C3822" w:rsidR="00E0496F" w:rsidRPr="00E90C65" w:rsidRDefault="00330406" w:rsidP="00DF647B">
            <w:pPr>
              <w:rPr>
                <w:color w:val="EE0000"/>
              </w:rPr>
            </w:pPr>
            <w:r w:rsidRPr="00E90C65">
              <w:rPr>
                <w:color w:val="EE0000"/>
              </w:rPr>
              <w:t>Bitte ausfüllen</w:t>
            </w:r>
          </w:p>
        </w:tc>
      </w:tr>
      <w:tr w:rsidR="00E0496F" w14:paraId="4A076D1C" w14:textId="77777777" w:rsidTr="00E90C65">
        <w:tc>
          <w:tcPr>
            <w:tcW w:w="2632" w:type="dxa"/>
          </w:tcPr>
          <w:p w14:paraId="31E90DDF" w14:textId="6217A775" w:rsidR="00E0496F" w:rsidRDefault="00E0496F" w:rsidP="00DF647B">
            <w:r>
              <w:t>Begründung</w:t>
            </w:r>
          </w:p>
        </w:tc>
        <w:tc>
          <w:tcPr>
            <w:tcW w:w="7279" w:type="dxa"/>
          </w:tcPr>
          <w:p w14:paraId="36D4C254" w14:textId="74C3B58B" w:rsidR="00374648" w:rsidRDefault="00E90C65" w:rsidP="00DF647B">
            <w:pPr>
              <w:rPr>
                <w:color w:val="EE0000"/>
                <w:szCs w:val="22"/>
              </w:rPr>
            </w:pPr>
            <w:r w:rsidRPr="00E90C65">
              <w:rPr>
                <w:color w:val="EE0000"/>
                <w:szCs w:val="22"/>
              </w:rPr>
              <w:t>Bitte ausfüllen</w:t>
            </w:r>
            <w:r w:rsidR="00923C28">
              <w:rPr>
                <w:color w:val="EE0000"/>
                <w:szCs w:val="22"/>
              </w:rPr>
              <w:t>, dabei sind folge</w:t>
            </w:r>
            <w:r w:rsidR="00374648">
              <w:rPr>
                <w:color w:val="EE0000"/>
                <w:szCs w:val="22"/>
              </w:rPr>
              <w:t>nde</w:t>
            </w:r>
            <w:r w:rsidR="00923C28">
              <w:rPr>
                <w:color w:val="EE0000"/>
                <w:szCs w:val="22"/>
              </w:rPr>
              <w:t xml:space="preserve"> </w:t>
            </w:r>
            <w:r w:rsidR="00374648">
              <w:rPr>
                <w:color w:val="EE0000"/>
                <w:szCs w:val="22"/>
              </w:rPr>
              <w:t>Informationen</w:t>
            </w:r>
            <w:r w:rsidR="00923C28">
              <w:rPr>
                <w:color w:val="EE0000"/>
                <w:szCs w:val="22"/>
              </w:rPr>
              <w:t xml:space="preserve"> zwingend</w:t>
            </w:r>
            <w:r w:rsidR="00374648">
              <w:rPr>
                <w:color w:val="EE0000"/>
                <w:szCs w:val="22"/>
              </w:rPr>
              <w:t xml:space="preserve"> nötig:</w:t>
            </w:r>
            <w:r w:rsidR="00374648">
              <w:rPr>
                <w:color w:val="EE0000"/>
                <w:szCs w:val="22"/>
              </w:rPr>
              <w:br/>
            </w:r>
          </w:p>
          <w:p w14:paraId="77F9CBFE" w14:textId="47D499BB" w:rsidR="003C7665" w:rsidRDefault="003C7665" w:rsidP="00110667">
            <w:pPr>
              <w:pStyle w:val="Listenabsatz"/>
              <w:numPr>
                <w:ilvl w:val="0"/>
                <w:numId w:val="38"/>
              </w:numPr>
              <w:ind w:left="364" w:hanging="142"/>
              <w:rPr>
                <w:color w:val="EE0000"/>
              </w:rPr>
            </w:pPr>
            <w:r>
              <w:rPr>
                <w:color w:val="EE0000"/>
              </w:rPr>
              <w:t>Details zur finanziellen Notlage</w:t>
            </w:r>
          </w:p>
          <w:p w14:paraId="43DF673E" w14:textId="4B138E5A" w:rsidR="00374648" w:rsidRDefault="003C7665" w:rsidP="00110667">
            <w:pPr>
              <w:pStyle w:val="Listenabsatz"/>
              <w:numPr>
                <w:ilvl w:val="0"/>
                <w:numId w:val="38"/>
              </w:numPr>
              <w:ind w:left="364" w:hanging="142"/>
              <w:rPr>
                <w:color w:val="EE0000"/>
              </w:rPr>
            </w:pPr>
            <w:r>
              <w:rPr>
                <w:color w:val="EE0000"/>
              </w:rPr>
              <w:t xml:space="preserve">Transparenz </w:t>
            </w:r>
            <w:r w:rsidR="007458E4">
              <w:rPr>
                <w:color w:val="EE0000"/>
              </w:rPr>
              <w:t>bzgl.</w:t>
            </w:r>
            <w:r w:rsidR="00C441D7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weitere</w:t>
            </w:r>
            <w:r w:rsidR="007458E4">
              <w:rPr>
                <w:color w:val="EE0000"/>
              </w:rPr>
              <w:t>r</w:t>
            </w:r>
            <w:r>
              <w:rPr>
                <w:color w:val="EE0000"/>
              </w:rPr>
              <w:t xml:space="preserve"> Unterstützungsbeiträge</w:t>
            </w:r>
            <w:r w:rsidR="007458E4">
              <w:rPr>
                <w:color w:val="EE0000"/>
              </w:rPr>
              <w:t xml:space="preserve"> (z.B. vom Kanton)</w:t>
            </w:r>
          </w:p>
          <w:p w14:paraId="6534D4F0" w14:textId="3A604CB8" w:rsidR="003C7665" w:rsidRPr="00110667" w:rsidRDefault="000773A5" w:rsidP="00110667">
            <w:pPr>
              <w:pStyle w:val="Listenabsatz"/>
              <w:numPr>
                <w:ilvl w:val="0"/>
                <w:numId w:val="38"/>
              </w:numPr>
              <w:ind w:left="364" w:hanging="142"/>
              <w:rPr>
                <w:color w:val="EE0000"/>
              </w:rPr>
            </w:pPr>
            <w:r>
              <w:rPr>
                <w:color w:val="EE0000"/>
              </w:rPr>
              <w:t>Angaben zur f</w:t>
            </w:r>
            <w:r w:rsidR="00860255">
              <w:rPr>
                <w:color w:val="EE0000"/>
              </w:rPr>
              <w:t>amiliäre</w:t>
            </w:r>
            <w:r>
              <w:rPr>
                <w:color w:val="EE0000"/>
              </w:rPr>
              <w:t>n</w:t>
            </w:r>
            <w:r w:rsidR="00860255">
              <w:rPr>
                <w:color w:val="EE0000"/>
              </w:rPr>
              <w:t xml:space="preserve"> / persönliche</w:t>
            </w:r>
            <w:r>
              <w:rPr>
                <w:color w:val="EE0000"/>
              </w:rPr>
              <w:t>n</w:t>
            </w:r>
            <w:r w:rsidR="00860255">
              <w:rPr>
                <w:color w:val="EE0000"/>
              </w:rPr>
              <w:t xml:space="preserve"> Situation</w:t>
            </w:r>
          </w:p>
          <w:p w14:paraId="5A0882EB" w14:textId="7C216667" w:rsidR="00E0496F" w:rsidRPr="00E90C65" w:rsidRDefault="00E0496F" w:rsidP="00DF647B">
            <w:pPr>
              <w:rPr>
                <w:color w:val="EE0000"/>
                <w:szCs w:val="22"/>
              </w:rPr>
            </w:pPr>
          </w:p>
          <w:p w14:paraId="54C5F9A7" w14:textId="648C7119" w:rsidR="00E90C65" w:rsidRPr="00E90C65" w:rsidRDefault="00E90C65" w:rsidP="00DF647B">
            <w:pPr>
              <w:rPr>
                <w:color w:val="EE0000"/>
              </w:rPr>
            </w:pPr>
          </w:p>
        </w:tc>
      </w:tr>
      <w:tr w:rsidR="00923BF9" w14:paraId="43E9A372" w14:textId="77777777" w:rsidTr="00E90C65">
        <w:tc>
          <w:tcPr>
            <w:tcW w:w="2632" w:type="dxa"/>
          </w:tcPr>
          <w:p w14:paraId="3D36114F" w14:textId="3A40811C" w:rsidR="00923BF9" w:rsidRDefault="00923BF9" w:rsidP="00DF647B">
            <w:r>
              <w:t>Beilage</w:t>
            </w:r>
          </w:p>
        </w:tc>
        <w:tc>
          <w:tcPr>
            <w:tcW w:w="7279" w:type="dxa"/>
          </w:tcPr>
          <w:p w14:paraId="5E42CE1A" w14:textId="0AAA7C1C" w:rsidR="00923BF9" w:rsidRPr="00E90C65" w:rsidRDefault="00FC7E72" w:rsidP="00DF647B">
            <w:pPr>
              <w:rPr>
                <w:color w:val="EE0000"/>
              </w:rPr>
            </w:pPr>
            <w:r>
              <w:rPr>
                <w:color w:val="EE0000"/>
              </w:rPr>
              <w:t>Aktuelle Steuererklärung</w:t>
            </w:r>
          </w:p>
        </w:tc>
      </w:tr>
    </w:tbl>
    <w:p w14:paraId="0ADB1D82" w14:textId="77777777" w:rsidR="00E0496F" w:rsidRDefault="00E0496F" w:rsidP="00DF647B"/>
    <w:sdt>
      <w:sdtPr>
        <w:alias w:val="Signaturblock"/>
        <w:tag w:val="officeatworkDocumentPart: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"/>
        <w:id w:val="846144202"/>
        <w:placeholder>
          <w:docPart w:val="DefaultPlaceholder_-1854013440"/>
        </w:placeholder>
        <w15:color w:val="000000"/>
      </w:sdtPr>
      <w:sdtEndPr/>
      <w:sdtContent>
        <w:p w14:paraId="72A902CC" w14:textId="77777777" w:rsidR="001B1666" w:rsidRDefault="001B1666">
          <w:pPr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</w:rPr>
            <w:br/>
          </w:r>
          <w:r>
            <w:rPr>
              <w:rFonts w:eastAsia="Times New Roman"/>
            </w:rPr>
            <w:br/>
            <w:t xml:space="preserve">Freundliche Grüsse </w:t>
          </w: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36"/>
          </w:tblGrid>
          <w:tr w:rsidR="001B1666" w14:paraId="3B0ABEBA" w14:textId="77777777">
            <w:tc>
              <w:tcPr>
                <w:tcW w:w="0" w:type="auto"/>
                <w:vAlign w:val="center"/>
                <w:hideMark/>
              </w:tcPr>
              <w:p w14:paraId="58DD40C6" w14:textId="77777777" w:rsidR="001B1666" w:rsidRDefault="001B1666">
                <w:pPr>
                  <w:rPr>
                    <w:rFonts w:eastAsia="Times New Roman"/>
                  </w:rPr>
                </w:pPr>
              </w:p>
            </w:tc>
          </w:tr>
        </w:tbl>
        <w:p w14:paraId="62405A7E" w14:textId="2643B466" w:rsidR="00721A62" w:rsidRDefault="00CF6B2C" w:rsidP="00EC39C5"/>
      </w:sdtContent>
    </w:sdt>
    <w:p w14:paraId="06DB5603" w14:textId="604F16C8" w:rsidR="00EC39C5" w:rsidRPr="00721A62" w:rsidRDefault="00721A62" w:rsidP="00EC39C5">
      <w:pPr>
        <w:rPr>
          <w:color w:val="EE0000"/>
        </w:rPr>
      </w:pPr>
      <w:r w:rsidRPr="00721A62">
        <w:rPr>
          <w:color w:val="EE0000"/>
        </w:rPr>
        <w:t>Name der Studentin/des Studenten</w:t>
      </w:r>
    </w:p>
    <w:sdt>
      <w:sdtPr>
        <w:alias w:val="Verteilerblock"/>
        <w:tag w:val="officeatworkDocumentPart: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"/>
        <w:id w:val="1667285524"/>
        <w:placeholder>
          <w:docPart w:val="8E884FBE44B44C5F8CAEA7D2CDBADE79"/>
        </w:placeholder>
        <w:showingPlcHdr/>
        <w15:color w:val="000000"/>
      </w:sdtPr>
      <w:sdtEndPr/>
      <w:sdtContent>
        <w:p w14:paraId="12F5797A" w14:textId="607114B4" w:rsidR="008D0642" w:rsidRDefault="0001662B" w:rsidP="00796CF7">
          <w:pPr>
            <w:tabs>
              <w:tab w:val="left" w:pos="1276"/>
            </w:tabs>
          </w:pPr>
          <w:r w:rsidRPr="000D7A72">
            <w:rPr>
              <w:rStyle w:val="Platzhaltertext"/>
            </w:rPr>
            <w:t>​</w:t>
          </w:r>
        </w:p>
      </w:sdtContent>
    </w:sdt>
    <w:p w14:paraId="6D34180D" w14:textId="77777777" w:rsidR="008D0642" w:rsidRDefault="008D0642">
      <w:pPr>
        <w:spacing w:after="200" w:line="276" w:lineRule="auto"/>
      </w:pPr>
      <w:r>
        <w:br w:type="page"/>
      </w:r>
    </w:p>
    <w:p w14:paraId="6461FC89" w14:textId="07591F03" w:rsidR="0016301A" w:rsidRDefault="0016301A" w:rsidP="0016301A">
      <w:pPr>
        <w:pStyle w:val="Default"/>
        <w:spacing w:before="240"/>
        <w:rPr>
          <w:sz w:val="22"/>
          <w:szCs w:val="22"/>
        </w:rPr>
      </w:pPr>
      <w:r w:rsidRPr="008C600A">
        <w:rPr>
          <w:b/>
          <w:sz w:val="22"/>
          <w:szCs w:val="22"/>
        </w:rPr>
        <w:lastRenderedPageBreak/>
        <w:t>Prozess</w:t>
      </w:r>
      <w:r w:rsidR="008C600A" w:rsidRPr="008C600A">
        <w:rPr>
          <w:b/>
          <w:sz w:val="22"/>
          <w:szCs w:val="22"/>
        </w:rPr>
        <w:t xml:space="preserve"> Gebührenerlass</w:t>
      </w:r>
      <w:r w:rsidR="008C600A">
        <w:rPr>
          <w:sz w:val="22"/>
          <w:szCs w:val="22"/>
        </w:rPr>
        <w:t xml:space="preserve"> (</w:t>
      </w:r>
      <w:r w:rsidR="008C600A" w:rsidRPr="00D1211D">
        <w:rPr>
          <w:color w:val="EE0000"/>
          <w:sz w:val="22"/>
          <w:szCs w:val="22"/>
        </w:rPr>
        <w:t>bitte Text für den Antrag löschen</w:t>
      </w:r>
      <w:r w:rsidR="008C600A">
        <w:rPr>
          <w:sz w:val="22"/>
          <w:szCs w:val="22"/>
        </w:rPr>
        <w:t>)</w:t>
      </w:r>
    </w:p>
    <w:p w14:paraId="55D849D7" w14:textId="7565FB2E" w:rsidR="0016301A" w:rsidRDefault="0016301A" w:rsidP="0016301A">
      <w:pPr>
        <w:pStyle w:val="Default"/>
        <w:numPr>
          <w:ilvl w:val="0"/>
          <w:numId w:val="39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Ein Antrag zum Erlass oder zur Reduktion von Semestergebühren erfolgt durch die </w:t>
      </w:r>
      <w:r w:rsidRPr="009C2083">
        <w:rPr>
          <w:sz w:val="22"/>
          <w:szCs w:val="22"/>
        </w:rPr>
        <w:t>Studierende</w:t>
      </w:r>
      <w:r>
        <w:rPr>
          <w:sz w:val="22"/>
          <w:szCs w:val="22"/>
        </w:rPr>
        <w:t>n</w:t>
      </w:r>
      <w:r w:rsidRPr="009C2083">
        <w:rPr>
          <w:sz w:val="22"/>
          <w:szCs w:val="22"/>
        </w:rPr>
        <w:t xml:space="preserve"> per </w:t>
      </w:r>
      <w:r>
        <w:rPr>
          <w:sz w:val="22"/>
          <w:szCs w:val="22"/>
        </w:rPr>
        <w:t xml:space="preserve">E-Mail an: </w:t>
      </w:r>
      <w:hyperlink r:id="rId17" w:history="1">
        <w:r w:rsidRPr="00F21A21">
          <w:rPr>
            <w:rStyle w:val="Hyperlink"/>
            <w:sz w:val="22"/>
            <w:szCs w:val="22"/>
          </w:rPr>
          <w:t>ausbildung.technik.informatik@fhnw.ch</w:t>
        </w:r>
      </w:hyperlink>
    </w:p>
    <w:p w14:paraId="6595AE05" w14:textId="7ED92FAE" w:rsidR="0016301A" w:rsidRPr="009C2083" w:rsidRDefault="0016301A" w:rsidP="0016301A">
      <w:pPr>
        <w:pStyle w:val="Default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 xml:space="preserve">Der schriftliche Antrag muss </w:t>
      </w:r>
      <w:r w:rsidR="00F932AA">
        <w:rPr>
          <w:sz w:val="22"/>
          <w:szCs w:val="22"/>
        </w:rPr>
        <w:t>alle notwendigen</w:t>
      </w:r>
      <w:r>
        <w:rPr>
          <w:sz w:val="22"/>
          <w:szCs w:val="22"/>
        </w:rPr>
        <w:t xml:space="preserve"> Elemente enthalten (siehe Vorlage):</w:t>
      </w:r>
    </w:p>
    <w:p w14:paraId="6936EA3A" w14:textId="77777777" w:rsidR="0016301A" w:rsidRDefault="0016301A" w:rsidP="0016301A">
      <w:pPr>
        <w:pStyle w:val="Default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Fristen für den Antrag zum Erlass oder zur Reduktion der Semestergebühren</w:t>
      </w:r>
    </w:p>
    <w:p w14:paraId="52A7C642" w14:textId="096DAD9E" w:rsidR="006052D3" w:rsidRDefault="00D37318" w:rsidP="006052D3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D37318">
        <w:rPr>
          <w:sz w:val="22"/>
          <w:szCs w:val="22"/>
        </w:rPr>
        <w:t xml:space="preserve">Damit eine Bearbeitung rechtzeitig vor erfolgen kann, müssen Anträge auf Erlass der Semestergebühren </w:t>
      </w:r>
      <w:r w:rsidRPr="00A20B64">
        <w:rPr>
          <w:b/>
          <w:sz w:val="22"/>
          <w:szCs w:val="22"/>
        </w:rPr>
        <w:t>vor Ablauf der Zahlungsfrist der Semesterrechnung</w:t>
      </w:r>
      <w:r w:rsidRPr="00D37318">
        <w:rPr>
          <w:sz w:val="22"/>
          <w:szCs w:val="22"/>
        </w:rPr>
        <w:t xml:space="preserve"> – spätestens aber bis 30.10. für das Herbstsemester bzw. 30.03. für das Frühlingssemester bei der zuständigen Stelle der Hochschule eingegangen</w:t>
      </w:r>
      <w:r>
        <w:rPr>
          <w:sz w:val="22"/>
          <w:szCs w:val="22"/>
        </w:rPr>
        <w:t xml:space="preserve"> </w:t>
      </w:r>
      <w:r w:rsidRPr="00D37318">
        <w:rPr>
          <w:sz w:val="22"/>
          <w:szCs w:val="22"/>
        </w:rPr>
        <w:t>sein</w:t>
      </w:r>
      <w:r w:rsidR="006052D3">
        <w:rPr>
          <w:sz w:val="22"/>
          <w:szCs w:val="22"/>
        </w:rPr>
        <w:t>.</w:t>
      </w:r>
    </w:p>
    <w:p w14:paraId="1C0005A1" w14:textId="6EDDEBB1" w:rsidR="006052D3" w:rsidRPr="006052D3" w:rsidRDefault="006052D3" w:rsidP="006052D3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6052D3">
        <w:rPr>
          <w:sz w:val="22"/>
          <w:szCs w:val="22"/>
        </w:rPr>
        <w:t>Anträge, die nach Ablauf dieser Frist eingehen, können nicht mehr berücksichtigt werden.</w:t>
      </w:r>
    </w:p>
    <w:p w14:paraId="20615C5A" w14:textId="7D180C90" w:rsidR="0016301A" w:rsidRDefault="0016301A" w:rsidP="0016301A">
      <w:pPr>
        <w:pStyle w:val="Default"/>
        <w:numPr>
          <w:ilvl w:val="0"/>
          <w:numId w:val="39"/>
        </w:numPr>
        <w:spacing w:before="60"/>
        <w:rPr>
          <w:sz w:val="22"/>
          <w:szCs w:val="22"/>
        </w:rPr>
      </w:pPr>
      <w:r w:rsidRPr="009C2083">
        <w:rPr>
          <w:sz w:val="22"/>
          <w:szCs w:val="22"/>
        </w:rPr>
        <w:t>Gesuche werden formal auf Vollständigkeit geprüft</w:t>
      </w:r>
      <w:r>
        <w:rPr>
          <w:sz w:val="22"/>
          <w:szCs w:val="22"/>
        </w:rPr>
        <w:t>, an d</w:t>
      </w:r>
      <w:r w:rsidR="001E0209">
        <w:rPr>
          <w:sz w:val="22"/>
          <w:szCs w:val="22"/>
        </w:rPr>
        <w:t xml:space="preserve">ie Direktorin </w:t>
      </w:r>
      <w:r>
        <w:rPr>
          <w:sz w:val="22"/>
          <w:szCs w:val="22"/>
        </w:rPr>
        <w:t xml:space="preserve">der Hochschule für </w:t>
      </w:r>
      <w:r w:rsidR="001E0209">
        <w:rPr>
          <w:sz w:val="22"/>
          <w:szCs w:val="22"/>
        </w:rPr>
        <w:t xml:space="preserve">Informatik </w:t>
      </w:r>
      <w:r>
        <w:rPr>
          <w:sz w:val="22"/>
          <w:szCs w:val="22"/>
        </w:rPr>
        <w:t>FHNW weitergeleitet und durch d</w:t>
      </w:r>
      <w:r w:rsidR="001E0209">
        <w:rPr>
          <w:sz w:val="22"/>
          <w:szCs w:val="22"/>
        </w:rPr>
        <w:t xml:space="preserve">ie Direktorin </w:t>
      </w:r>
      <w:r>
        <w:rPr>
          <w:sz w:val="22"/>
          <w:szCs w:val="22"/>
        </w:rPr>
        <w:t>beurteilt.</w:t>
      </w:r>
    </w:p>
    <w:p w14:paraId="5220BB44" w14:textId="77777777" w:rsidR="0016301A" w:rsidRPr="009C2083" w:rsidRDefault="0016301A" w:rsidP="0016301A">
      <w:pPr>
        <w:pStyle w:val="Default"/>
        <w:numPr>
          <w:ilvl w:val="0"/>
          <w:numId w:val="39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Eine Entscheidungsfindung kann bis zu 7 Tage in Anspruch nehmen.</w:t>
      </w:r>
    </w:p>
    <w:p w14:paraId="4CBCFFFC" w14:textId="30ED44CD" w:rsidR="0016301A" w:rsidRDefault="0016301A" w:rsidP="0016301A">
      <w:pPr>
        <w:pStyle w:val="Default"/>
        <w:numPr>
          <w:ilvl w:val="0"/>
          <w:numId w:val="39"/>
        </w:numPr>
        <w:spacing w:before="60"/>
        <w:rPr>
          <w:sz w:val="22"/>
          <w:szCs w:val="22"/>
        </w:rPr>
      </w:pPr>
      <w:r w:rsidRPr="009C2083">
        <w:rPr>
          <w:sz w:val="22"/>
          <w:szCs w:val="22"/>
        </w:rPr>
        <w:t>Die Antragstellenden werden schriftlich</w:t>
      </w:r>
      <w:r w:rsidR="00163DA9">
        <w:rPr>
          <w:sz w:val="22"/>
          <w:szCs w:val="22"/>
        </w:rPr>
        <w:t xml:space="preserve"> </w:t>
      </w:r>
      <w:r w:rsidRPr="009C2083">
        <w:rPr>
          <w:sz w:val="22"/>
          <w:szCs w:val="22"/>
        </w:rPr>
        <w:t>(</w:t>
      </w:r>
      <w:r w:rsidR="00942FE8">
        <w:rPr>
          <w:sz w:val="22"/>
          <w:szCs w:val="22"/>
        </w:rPr>
        <w:t xml:space="preserve">Verfügung </w:t>
      </w:r>
      <w:r w:rsidRPr="009C2083">
        <w:rPr>
          <w:sz w:val="22"/>
          <w:szCs w:val="22"/>
        </w:rPr>
        <w:t xml:space="preserve">per </w:t>
      </w:r>
      <w:proofErr w:type="spellStart"/>
      <w:r w:rsidR="00886632">
        <w:rPr>
          <w:sz w:val="22"/>
          <w:szCs w:val="22"/>
        </w:rPr>
        <w:t>IncaMail</w:t>
      </w:r>
      <w:proofErr w:type="spellEnd"/>
      <w:r w:rsidRPr="009C2083">
        <w:rPr>
          <w:sz w:val="22"/>
          <w:szCs w:val="22"/>
        </w:rPr>
        <w:t>) über den Entscheid informiert.</w:t>
      </w:r>
    </w:p>
    <w:p w14:paraId="09B5500D" w14:textId="47094973" w:rsidR="0016301A" w:rsidRPr="009C2083" w:rsidRDefault="000B205E" w:rsidP="0016301A">
      <w:pPr>
        <w:pStyle w:val="Default"/>
        <w:numPr>
          <w:ilvl w:val="0"/>
          <w:numId w:val="39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Zuständige Bereiche der Hochschule werden bei Bedarf über </w:t>
      </w:r>
      <w:r w:rsidR="00D1211D">
        <w:rPr>
          <w:sz w:val="22"/>
          <w:szCs w:val="22"/>
        </w:rPr>
        <w:t xml:space="preserve">den Entscheid informiert. Dies betrifft insbesondere die </w:t>
      </w:r>
      <w:r w:rsidR="0016301A">
        <w:rPr>
          <w:sz w:val="22"/>
          <w:szCs w:val="22"/>
        </w:rPr>
        <w:t>Studienadministration und Beratung HTU/HSI sowie das Controlling</w:t>
      </w:r>
      <w:r w:rsidR="00D1211D">
        <w:rPr>
          <w:sz w:val="22"/>
          <w:szCs w:val="22"/>
        </w:rPr>
        <w:t>, resp. die Finanzbuchhaltung.</w:t>
      </w:r>
    </w:p>
    <w:p w14:paraId="0BCCAC9C" w14:textId="77777777" w:rsidR="0016301A" w:rsidRDefault="0016301A" w:rsidP="0016301A">
      <w:pPr>
        <w:pStyle w:val="Default"/>
        <w:numPr>
          <w:ilvl w:val="0"/>
          <w:numId w:val="39"/>
        </w:numPr>
        <w:spacing w:before="60"/>
        <w:rPr>
          <w:sz w:val="22"/>
          <w:szCs w:val="22"/>
        </w:rPr>
      </w:pPr>
      <w:r w:rsidRPr="009C2083">
        <w:rPr>
          <w:sz w:val="22"/>
          <w:szCs w:val="22"/>
        </w:rPr>
        <w:t xml:space="preserve">Anträge und Entscheide werden </w:t>
      </w:r>
      <w:r>
        <w:rPr>
          <w:sz w:val="22"/>
          <w:szCs w:val="22"/>
        </w:rPr>
        <w:t xml:space="preserve">zwecks Dokumentationszwecken (bspw. Revisionen) </w:t>
      </w:r>
      <w:r w:rsidRPr="009C2083">
        <w:rPr>
          <w:sz w:val="22"/>
          <w:szCs w:val="22"/>
        </w:rPr>
        <w:t>abgelegt</w:t>
      </w:r>
      <w:r>
        <w:rPr>
          <w:sz w:val="22"/>
          <w:szCs w:val="22"/>
        </w:rPr>
        <w:t>.</w:t>
      </w:r>
    </w:p>
    <w:p w14:paraId="4606A4C1" w14:textId="77777777" w:rsidR="0016301A" w:rsidRDefault="0016301A" w:rsidP="0016301A">
      <w:pPr>
        <w:pStyle w:val="Default"/>
        <w:spacing w:before="60"/>
        <w:rPr>
          <w:sz w:val="22"/>
          <w:szCs w:val="22"/>
        </w:rPr>
      </w:pPr>
    </w:p>
    <w:p w14:paraId="07EB4FEA" w14:textId="0418BAEB" w:rsidR="0016301A" w:rsidRPr="0029217D" w:rsidRDefault="0016301A" w:rsidP="0016301A">
      <w:pPr>
        <w:pStyle w:val="Default"/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Kontakt bei Fragen: Regula Scherrer, </w:t>
      </w:r>
      <w:r w:rsidR="00CB3250">
        <w:rPr>
          <w:sz w:val="22"/>
          <w:szCs w:val="22"/>
        </w:rPr>
        <w:t>Leiterin Geschäftsstelle</w:t>
      </w:r>
      <w:r>
        <w:rPr>
          <w:sz w:val="22"/>
          <w:szCs w:val="22"/>
        </w:rPr>
        <w:t xml:space="preserve"> (</w:t>
      </w:r>
      <w:hyperlink r:id="rId18" w:history="1">
        <w:r w:rsidRPr="0064527B">
          <w:rPr>
            <w:rStyle w:val="Hyperlink"/>
            <w:sz w:val="22"/>
            <w:szCs w:val="22"/>
          </w:rPr>
          <w:t>regula.scherrer@fhnw.ch</w:t>
        </w:r>
      </w:hyperlink>
      <w:r>
        <w:rPr>
          <w:sz w:val="22"/>
          <w:szCs w:val="22"/>
        </w:rPr>
        <w:t>)</w:t>
      </w:r>
      <w:r w:rsidR="00CB3250">
        <w:rPr>
          <w:sz w:val="22"/>
          <w:szCs w:val="22"/>
        </w:rPr>
        <w:br/>
      </w:r>
      <w:r>
        <w:rPr>
          <w:sz w:val="22"/>
          <w:szCs w:val="22"/>
        </w:rPr>
        <w:t xml:space="preserve">oder </w:t>
      </w:r>
      <w:hyperlink r:id="rId19" w:history="1">
        <w:r w:rsidRPr="0064527B">
          <w:rPr>
            <w:rStyle w:val="Hyperlink"/>
            <w:sz w:val="22"/>
            <w:szCs w:val="22"/>
          </w:rPr>
          <w:t>ausbildung.technik.informatik@fhnw.ch</w:t>
        </w:r>
      </w:hyperlink>
    </w:p>
    <w:p w14:paraId="4EA30E86" w14:textId="77777777" w:rsidR="00B272D4" w:rsidRDefault="00B272D4" w:rsidP="00796CF7">
      <w:pPr>
        <w:tabs>
          <w:tab w:val="left" w:pos="1276"/>
        </w:tabs>
      </w:pPr>
    </w:p>
    <w:p w14:paraId="692CD6E4" w14:textId="77777777" w:rsidR="0078752F" w:rsidRDefault="0078752F" w:rsidP="00796CF7">
      <w:pPr>
        <w:tabs>
          <w:tab w:val="left" w:pos="1276"/>
        </w:tabs>
      </w:pPr>
    </w:p>
    <w:p w14:paraId="2055F1FD" w14:textId="77777777" w:rsidR="00125D1F" w:rsidRDefault="00125D1F" w:rsidP="00796CF7">
      <w:pPr>
        <w:tabs>
          <w:tab w:val="left" w:pos="1276"/>
        </w:tabs>
      </w:pPr>
    </w:p>
    <w:p w14:paraId="2802894F" w14:textId="77777777" w:rsidR="00125D1F" w:rsidRDefault="00125D1F" w:rsidP="00796CF7">
      <w:pPr>
        <w:tabs>
          <w:tab w:val="left" w:pos="1276"/>
        </w:tabs>
      </w:pPr>
    </w:p>
    <w:p w14:paraId="185FBA3A" w14:textId="77777777" w:rsidR="00125D1F" w:rsidRDefault="00125D1F" w:rsidP="00796CF7">
      <w:pPr>
        <w:tabs>
          <w:tab w:val="left" w:pos="1276"/>
        </w:tabs>
      </w:pPr>
    </w:p>
    <w:p w14:paraId="38283D45" w14:textId="77777777" w:rsidR="00125D1F" w:rsidRDefault="00125D1F" w:rsidP="00796CF7">
      <w:pPr>
        <w:tabs>
          <w:tab w:val="left" w:pos="1276"/>
        </w:tabs>
      </w:pPr>
    </w:p>
    <w:p w14:paraId="2FDC134E" w14:textId="77777777" w:rsidR="00125D1F" w:rsidRDefault="00125D1F" w:rsidP="00796CF7">
      <w:pPr>
        <w:tabs>
          <w:tab w:val="left" w:pos="1276"/>
        </w:tabs>
      </w:pPr>
    </w:p>
    <w:p w14:paraId="4F773D9C" w14:textId="77777777" w:rsidR="00125D1F" w:rsidRDefault="00125D1F" w:rsidP="00796CF7">
      <w:pPr>
        <w:tabs>
          <w:tab w:val="left" w:pos="1276"/>
        </w:tabs>
      </w:pPr>
    </w:p>
    <w:p w14:paraId="47E3A662" w14:textId="77777777" w:rsidR="00125D1F" w:rsidRDefault="00125D1F" w:rsidP="00796CF7">
      <w:pPr>
        <w:tabs>
          <w:tab w:val="left" w:pos="1276"/>
        </w:tabs>
      </w:pPr>
    </w:p>
    <w:p w14:paraId="6666EB3D" w14:textId="77777777" w:rsidR="00125D1F" w:rsidRDefault="00125D1F" w:rsidP="00796CF7">
      <w:pPr>
        <w:tabs>
          <w:tab w:val="left" w:pos="1276"/>
        </w:tabs>
      </w:pPr>
    </w:p>
    <w:p w14:paraId="72192079" w14:textId="77777777" w:rsidR="00125D1F" w:rsidRDefault="00125D1F" w:rsidP="00796CF7">
      <w:pPr>
        <w:tabs>
          <w:tab w:val="left" w:pos="1276"/>
        </w:tabs>
      </w:pPr>
    </w:p>
    <w:p w14:paraId="14C307EC" w14:textId="77777777" w:rsidR="00125D1F" w:rsidRDefault="00125D1F" w:rsidP="00796CF7">
      <w:pPr>
        <w:tabs>
          <w:tab w:val="left" w:pos="1276"/>
        </w:tabs>
      </w:pPr>
    </w:p>
    <w:p w14:paraId="234513CC" w14:textId="77777777" w:rsidR="00125D1F" w:rsidRDefault="00125D1F" w:rsidP="00796CF7">
      <w:pPr>
        <w:tabs>
          <w:tab w:val="left" w:pos="1276"/>
        </w:tabs>
      </w:pPr>
    </w:p>
    <w:p w14:paraId="44509D2C" w14:textId="77777777" w:rsidR="00125D1F" w:rsidRDefault="00125D1F" w:rsidP="00796CF7">
      <w:pPr>
        <w:tabs>
          <w:tab w:val="left" w:pos="1276"/>
        </w:tabs>
      </w:pPr>
    </w:p>
    <w:p w14:paraId="1D64EBC4" w14:textId="77777777" w:rsidR="00125D1F" w:rsidRDefault="00125D1F" w:rsidP="00796CF7">
      <w:pPr>
        <w:tabs>
          <w:tab w:val="left" w:pos="1276"/>
        </w:tabs>
      </w:pPr>
    </w:p>
    <w:p w14:paraId="279C9AEC" w14:textId="77777777" w:rsidR="00125D1F" w:rsidRDefault="00125D1F" w:rsidP="00796CF7">
      <w:pPr>
        <w:tabs>
          <w:tab w:val="left" w:pos="1276"/>
        </w:tabs>
      </w:pPr>
    </w:p>
    <w:p w14:paraId="3DA38A2D" w14:textId="77777777" w:rsidR="00125D1F" w:rsidRDefault="00125D1F" w:rsidP="00796CF7">
      <w:pPr>
        <w:tabs>
          <w:tab w:val="left" w:pos="1276"/>
        </w:tabs>
      </w:pPr>
    </w:p>
    <w:p w14:paraId="6FDB0E53" w14:textId="77777777" w:rsidR="00125D1F" w:rsidRDefault="00125D1F" w:rsidP="00796CF7">
      <w:pPr>
        <w:tabs>
          <w:tab w:val="left" w:pos="1276"/>
        </w:tabs>
      </w:pPr>
    </w:p>
    <w:p w14:paraId="40A37078" w14:textId="77777777" w:rsidR="00125D1F" w:rsidRDefault="00125D1F" w:rsidP="00796CF7">
      <w:pPr>
        <w:tabs>
          <w:tab w:val="left" w:pos="1276"/>
        </w:tabs>
      </w:pPr>
    </w:p>
    <w:p w14:paraId="37ED4726" w14:textId="77777777" w:rsidR="00125D1F" w:rsidRDefault="00125D1F" w:rsidP="00796CF7">
      <w:pPr>
        <w:tabs>
          <w:tab w:val="left" w:pos="1276"/>
        </w:tabs>
      </w:pPr>
    </w:p>
    <w:p w14:paraId="5A98E637" w14:textId="463B0D30" w:rsidR="00591448" w:rsidRPr="00125D1F" w:rsidRDefault="00125D1F" w:rsidP="00796CF7">
      <w:pPr>
        <w:tabs>
          <w:tab w:val="left" w:pos="1276"/>
        </w:tabs>
        <w:rPr>
          <w:sz w:val="18"/>
          <w:szCs w:val="18"/>
        </w:rPr>
      </w:pPr>
      <w:r w:rsidRPr="00125D1F">
        <w:rPr>
          <w:sz w:val="18"/>
          <w:szCs w:val="18"/>
        </w:rPr>
        <w:t>Freigabe Dokument:</w:t>
      </w:r>
    </w:p>
    <w:sdt>
      <w:sdtPr>
        <w:rPr>
          <w:sz w:val="18"/>
          <w:szCs w:val="18"/>
        </w:rPr>
        <w:tag w:val="officeatworkDocumentPart: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"/>
        <w:id w:val="-401064895"/>
        <w:placeholder>
          <w:docPart w:val="4C07BCE7FE5548108BB399BE975BA672"/>
        </w:placeholder>
      </w:sdtPr>
      <w:sdtEndPr>
        <w:rPr>
          <w:rFonts w:cs="Arial"/>
          <w:sz w:val="14"/>
          <w:szCs w:val="14"/>
        </w:rPr>
      </w:sdtEndPr>
      <w:sdtContent>
        <w:p w14:paraId="513DE6AD" w14:textId="13FB60E4" w:rsidR="0078752F" w:rsidRPr="00D27E3B" w:rsidRDefault="00D46FA3" w:rsidP="00125D1F">
          <w:pPr>
            <w:rPr>
              <w:rFonts w:cs="Arial"/>
              <w:sz w:val="14"/>
              <w:szCs w:val="14"/>
            </w:rPr>
          </w:pPr>
          <w:r w:rsidRPr="00D27E3B">
            <w:rPr>
              <w:rFonts w:eastAsia="Times New Roman"/>
              <w:sz w:val="18"/>
              <w:szCs w:val="18"/>
            </w:rPr>
            <w:t>Erlassen durch die Direktorin HSI am 18. Februar 2026</w:t>
          </w:r>
          <w:r w:rsidRPr="00D27E3B">
            <w:rPr>
              <w:rFonts w:eastAsia="Times New Roman"/>
              <w:sz w:val="18"/>
              <w:szCs w:val="18"/>
            </w:rPr>
            <w:br/>
          </w:r>
          <w:r w:rsidRPr="00D27E3B">
            <w:rPr>
              <w:rFonts w:eastAsia="Times New Roman"/>
              <w:sz w:val="18"/>
              <w:szCs w:val="18"/>
            </w:rPr>
            <w:br/>
            <w:t>Gültig ab 1. Januar 2026</w:t>
          </w:r>
        </w:p>
      </w:sdtContent>
    </w:sdt>
    <w:sectPr w:rsidR="0078752F" w:rsidRPr="00D27E3B" w:rsidSect="001244D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948" w:right="737" w:bottom="1701" w:left="1191" w:header="56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D776" w14:textId="77777777" w:rsidR="00CF6B2C" w:rsidRDefault="00CF6B2C" w:rsidP="00A76598">
      <w:r>
        <w:separator/>
      </w:r>
    </w:p>
  </w:endnote>
  <w:endnote w:type="continuationSeparator" w:id="0">
    <w:p w14:paraId="6E700954" w14:textId="77777777" w:rsidR="00CF6B2C" w:rsidRDefault="00CF6B2C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A62F" w14:textId="77777777" w:rsidR="001244DF" w:rsidRDefault="001244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Fusszeileblock"/>
      <w:tag w:val="officeatworkDocumentPart: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"/>
      <w:id w:val="-566337096"/>
      <w:placeholder>
        <w:docPart w:val="B60598B0BF4A4EB6B740C21BF3CADA23"/>
      </w:placeholder>
      <w15:color w:val="000000"/>
    </w:sdtPr>
    <w:sdtEndPr/>
    <w:sdtContent>
      <w:p w14:paraId="19FB9C64" w14:textId="77777777" w:rsidR="001B1666" w:rsidRDefault="001B1666" w:rsidP="00B272D4">
        <w:pPr>
          <w:pStyle w:val="footerdetails"/>
        </w:pPr>
      </w:p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487"/>
          <w:gridCol w:w="2486"/>
          <w:gridCol w:w="2489"/>
          <w:gridCol w:w="2516"/>
        </w:tblGrid>
        <w:tr w:rsidR="001B1666" w14:paraId="3BAFB387" w14:textId="77777777">
          <w:tc>
            <w:tcPr>
              <w:tcW w:w="2550" w:type="dxa"/>
              <w:hideMark/>
            </w:tcPr>
            <w:p w14:paraId="64E18432" w14:textId="77777777" w:rsidR="001B1666" w:rsidRDefault="001B1666">
              <w:pPr>
                <w:rPr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3A995F2F" w14:textId="77777777" w:rsidR="001B1666" w:rsidRDefault="001B1666">
              <w:pPr>
                <w:rPr>
                  <w:rFonts w:eastAsia="Times New Roman"/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28E572EE" w14:textId="77777777" w:rsidR="001B1666" w:rsidRDefault="001B1666">
              <w:pPr>
                <w:pStyle w:val="footerdetails"/>
                <w:rPr>
                  <w:rFonts w:eastAsiaTheme="minorEastAsia"/>
                  <w:sz w:val="24"/>
                  <w:szCs w:val="24"/>
                </w:rPr>
              </w:pPr>
              <w:r>
                <w:t>T</w:t>
              </w:r>
            </w:p>
          </w:tc>
          <w:tc>
            <w:tcPr>
              <w:tcW w:w="2550" w:type="dxa"/>
              <w:hideMark/>
            </w:tcPr>
            <w:p w14:paraId="0576DAAC" w14:textId="77777777" w:rsidR="001B1666" w:rsidRDefault="001B1666">
              <w:pPr>
                <w:pStyle w:val="footerdetails"/>
              </w:pPr>
              <w:r>
                <w:t>www.fhnw.ch/hsi</w:t>
              </w:r>
            </w:p>
          </w:tc>
        </w:tr>
      </w:tbl>
      <w:p w14:paraId="44D98107" w14:textId="78AFC275" w:rsidR="00236C64" w:rsidRPr="00B272D4" w:rsidRDefault="00CF6B2C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Fusszeileblock"/>
      <w:tag w:val="officeatworkDocumentPart: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"/>
      <w:id w:val="1943715413"/>
      <w:placeholder>
        <w:docPart w:val="DefaultPlaceholder_-1854013440"/>
      </w:placeholder>
      <w15:color w:val="000000"/>
    </w:sdtPr>
    <w:sdtEndPr/>
    <w:sdtContent>
      <w:p w14:paraId="21DC8419" w14:textId="77777777" w:rsidR="001B1666" w:rsidRDefault="001B1666" w:rsidP="00146E89">
        <w:pPr>
          <w:pStyle w:val="footerdetails"/>
        </w:pPr>
      </w:p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487"/>
          <w:gridCol w:w="2486"/>
          <w:gridCol w:w="2489"/>
          <w:gridCol w:w="2516"/>
        </w:tblGrid>
        <w:tr w:rsidR="001B1666" w14:paraId="5FC4ACD0" w14:textId="77777777">
          <w:tc>
            <w:tcPr>
              <w:tcW w:w="2550" w:type="dxa"/>
              <w:hideMark/>
            </w:tcPr>
            <w:p w14:paraId="32EC13FC" w14:textId="77777777" w:rsidR="001B1666" w:rsidRDefault="001B1666">
              <w:pPr>
                <w:rPr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25C779BF" w14:textId="77777777" w:rsidR="001B1666" w:rsidRDefault="001B1666">
              <w:pPr>
                <w:rPr>
                  <w:rFonts w:eastAsia="Times New Roman"/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70966E00" w14:textId="77777777" w:rsidR="001B1666" w:rsidRDefault="001B1666">
              <w:pPr>
                <w:pStyle w:val="footerdetails"/>
                <w:rPr>
                  <w:rFonts w:eastAsiaTheme="minorEastAsia"/>
                  <w:sz w:val="24"/>
                  <w:szCs w:val="24"/>
                </w:rPr>
              </w:pPr>
              <w:r>
                <w:t>T</w:t>
              </w:r>
            </w:p>
          </w:tc>
          <w:tc>
            <w:tcPr>
              <w:tcW w:w="2550" w:type="dxa"/>
              <w:hideMark/>
            </w:tcPr>
            <w:p w14:paraId="5606D921" w14:textId="77777777" w:rsidR="001B1666" w:rsidRDefault="001B1666">
              <w:pPr>
                <w:pStyle w:val="footerdetails"/>
              </w:pPr>
              <w:r>
                <w:t>www.fhnw.ch/hsi</w:t>
              </w:r>
            </w:p>
          </w:tc>
        </w:tr>
      </w:tbl>
      <w:p w14:paraId="4C8B6B59" w14:textId="5350C949" w:rsidR="00236C64" w:rsidRPr="00565F3F" w:rsidRDefault="00CF6B2C" w:rsidP="00146E89">
        <w:pPr>
          <w:pStyle w:val="Fuzeile"/>
          <w:rPr>
            <w:lang w:val="en-GB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E6AA" w14:textId="77777777" w:rsidR="00CF6B2C" w:rsidRPr="00ED0D02" w:rsidRDefault="00CF6B2C" w:rsidP="00ED0D02">
      <w:pPr>
        <w:pStyle w:val="Fuzeile"/>
      </w:pPr>
    </w:p>
  </w:footnote>
  <w:footnote w:type="continuationSeparator" w:id="0">
    <w:p w14:paraId="72326051" w14:textId="77777777" w:rsidR="00CF6B2C" w:rsidRDefault="00CF6B2C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8362" w14:textId="77777777" w:rsidR="001244DF" w:rsidRDefault="001244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D4E5" w14:textId="665DF846" w:rsidR="00236C64" w:rsidRPr="00B272D4" w:rsidRDefault="00CF6B2C" w:rsidP="00B272D4">
    <w:pPr>
      <w:spacing w:before="1680"/>
      <w:rPr>
        <w:lang w:val="en-US"/>
      </w:rPr>
    </w:pPr>
    <w:sdt>
      <w:sdtPr>
        <w:rPr>
          <w:lang w:val="en-US"/>
        </w:rPr>
        <w:tag w:val="officeatworkDocumentPart: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"/>
        <w:id w:val="1559520864"/>
        <w:placeholder>
          <w:docPart w:val="E420EF3D72AF42B58A9110C70E8DFB7D"/>
        </w:placeholder>
      </w:sdtPr>
      <w:sdtEndPr/>
      <w:sdtContent>
        <w:r w:rsidR="0001662B">
          <w:rPr>
            <w:rFonts w:eastAsia="Times New Roman"/>
          </w:rPr>
          <w:t>Seite</w:t>
        </w:r>
      </w:sdtContent>
    </w:sdt>
    <w:r w:rsidR="00796CF7">
      <w:rPr>
        <w:lang w:val="en-US"/>
      </w:rPr>
      <w:t xml:space="preserve"> </w:t>
    </w:r>
    <w:r w:rsidR="00236C64" w:rsidRPr="00B534BF">
      <w:rPr>
        <w:lang w:val="en-US"/>
      </w:rPr>
      <w:fldChar w:fldCharType="begin"/>
    </w:r>
    <w:r w:rsidR="00236C64" w:rsidRPr="00B534BF">
      <w:rPr>
        <w:lang w:val="en-US"/>
      </w:rPr>
      <w:instrText>PAGE   \* MERGEFORMAT</w:instrText>
    </w:r>
    <w:r w:rsidR="00236C64" w:rsidRPr="00B534BF">
      <w:rPr>
        <w:lang w:val="en-US"/>
      </w:rPr>
      <w:fldChar w:fldCharType="separate"/>
    </w:r>
    <w:r w:rsidR="0063084B" w:rsidRPr="00796CF7">
      <w:rPr>
        <w:noProof/>
        <w:lang w:val="en-US"/>
      </w:rPr>
      <w:t>2</w:t>
    </w:r>
    <w:r w:rsidR="00236C64" w:rsidRPr="00B534BF"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61A4" w14:textId="324275C2" w:rsidR="00AB20F9" w:rsidRPr="00740737" w:rsidRDefault="00CF6B2C" w:rsidP="00BC2371">
    <w:pPr>
      <w:pStyle w:val="Kopfzeile"/>
      <w:tabs>
        <w:tab w:val="clear" w:pos="4536"/>
        <w:tab w:val="clear" w:pos="9072"/>
        <w:tab w:val="right" w:pos="9923"/>
      </w:tabs>
      <w:rPr>
        <w:lang w:val="en-GB"/>
      </w:rPr>
    </w:pPr>
    <w:sdt>
      <w:sdtPr>
        <w:alias w:val="Logo (Gesperrt)"/>
        <w:tag w:val="officeatworkDocumentPart: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"/>
        <w:id w:val="664133293"/>
        <w:lock w:val="contentLocked"/>
        <w:placeholder>
          <w:docPart w:val="19AAAE2870D843A5A120C60401792707"/>
        </w:placeholder>
        <w15:color w:val="000000"/>
      </w:sdtPr>
      <w:sdtEndPr/>
      <w:sdtContent>
        <w:r w:rsidR="001B1666">
          <w:rPr>
            <w:noProof/>
          </w:rPr>
          <w:drawing>
            <wp:inline distT="0" distB="0" distL="0" distR="0" wp14:anchorId="43AB7E35" wp14:editId="6329F98B">
              <wp:extent cx="2371349" cy="362713"/>
              <wp:effectExtent l="0" t="0" r="0" b="0"/>
              <wp:docPr id="96360114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60114" name="Grafi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1349" cy="3627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FA3394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35D2B" wp14:editId="5FAFC68A">
              <wp:simplePos x="0" y="0"/>
              <wp:positionH relativeFrom="page">
                <wp:align>left</wp:align>
              </wp:positionH>
              <wp:positionV relativeFrom="page">
                <wp:posOffset>3642970</wp:posOffset>
              </wp:positionV>
              <wp:extent cx="7556525" cy="7042244"/>
              <wp:effectExtent l="0" t="0" r="6350" b="63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25" cy="7042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tag w:val="officeatworkDocumentPart: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"/>
                            <w:id w:val="-406851406"/>
                            <w:lock w:val="sdtContentLocked"/>
                            <w:placeholder>
                              <w:docPart w:val="6ADEBF181922475DBB6266FAFB7D5806"/>
                            </w:placeholder>
                            <w15:appearance w15:val="hidden"/>
                          </w:sdtPr>
                          <w:sdtEndPr/>
                          <w:sdtContent>
                            <w:p w14:paraId="28B7553C" w14:textId="77777777" w:rsidR="00FE6527" w:rsidRDefault="00FE6527"/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70"/>
                              </w:tblGrid>
                              <w:tr w:rsidR="00FE6527" w14:paraId="0A1858F7" w14:textId="77777777">
                                <w:trPr>
                                  <w:divId w:val="793721050"/>
                                  <w:trHeight w:val="284"/>
                                  <w:tblCellSpacing w:w="0" w:type="dxa"/>
                                </w:trPr>
                                <w:tc>
                                  <w:tcPr>
                                    <w:tcW w:w="11170" w:type="dxa"/>
                                    <w:shd w:val="clear" w:color="auto" w:fill="FDE744"/>
                                    <w:hideMark/>
                                  </w:tcPr>
                                  <w:p w14:paraId="5B132FA9" w14:textId="77777777" w:rsidR="00FE6527" w:rsidRDefault="00FE6527">
                                    <w:pPr>
                                      <w:rPr>
                                        <w:rFonts w:eastAsia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670F741" w14:textId="169D3999" w:rsidR="00FA3394" w:rsidRPr="00FA3394" w:rsidRDefault="00CF6B2C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35D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286.85pt;width:595pt;height:554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" filled="f" stroked="f" strokeweight=".5pt">
              <v:textbox inset="0,0,0,0">
                <w:txbxContent>
                  <w:sdt>
                    <w:sdtPr>
                      <w:tag w:val="officeatworkDocumentPart: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"/>
                      <w:id w:val="-406851406"/>
                      <w:lock w:val="sdtContentLocked"/>
                      <w:placeholder>
                        <w:docPart w:val="6ADEBF181922475DBB6266FAFB7D5806"/>
                      </w:placeholder>
                      <w15:appearance w15:val="hidden"/>
                    </w:sdtPr>
                    <w:sdtEndPr/>
                    <w:sdtContent>
                      <w:p w14:paraId="28B7553C" w14:textId="77777777" w:rsidR="00FE6527" w:rsidRDefault="00FE6527"/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70"/>
                        </w:tblGrid>
                        <w:tr w:rsidR="00FE6527" w14:paraId="0A1858F7" w14:textId="77777777">
                          <w:trPr>
                            <w:divId w:val="793721050"/>
                            <w:trHeight w:val="284"/>
                            <w:tblCellSpacing w:w="0" w:type="dxa"/>
                          </w:trPr>
                          <w:tc>
                            <w:tcPr>
                              <w:tcW w:w="11170" w:type="dxa"/>
                              <w:shd w:val="clear" w:color="auto" w:fill="FDE744"/>
                              <w:hideMark/>
                            </w:tcPr>
                            <w:p w14:paraId="5B132FA9" w14:textId="77777777" w:rsidR="00FE6527" w:rsidRDefault="00FE652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670F741" w14:textId="169D3999" w:rsidR="00FA3394" w:rsidRPr="00FA3394" w:rsidRDefault="00CF6B2C">
                        <w:pPr>
                          <w:rPr>
                            <w:lang w:val="en-US"/>
                          </w:rPr>
                        </w:pP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A213B5" w:rsidRPr="00A213B5">
      <w:rPr>
        <w:lang w:val="en-US"/>
      </w:rPr>
      <w:tab/>
    </w:r>
    <w:sdt>
      <w:sdtPr>
        <w:alias w:val="Zusatz-Logo (Gesperrt)"/>
        <w:tag w:val="officeatworkDocumentPart: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"/>
        <w:id w:val="1417666754"/>
        <w:lock w:val="sdtLocked"/>
        <w:placeholder>
          <w:docPart w:val="4F4B0E2469CE49999E8CD1F5EC9AFFDC"/>
        </w:placeholder>
        <w:showingPlcHdr/>
      </w:sdtPr>
      <w:sdtEndPr/>
      <w:sdtContent>
        <w:r w:rsidR="001B1666" w:rsidRPr="000D7A72">
          <w:rPr>
            <w:rStyle w:val="Platzhaltertext"/>
          </w:rPr>
          <w:t>​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10CB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89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8001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025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2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28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1AD30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8A532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FAB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075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2123A"/>
    <w:multiLevelType w:val="multilevel"/>
    <w:tmpl w:val="D174DF22"/>
    <w:numStyleLink w:val="FHNWAufzhlung"/>
  </w:abstractNum>
  <w:abstractNum w:abstractNumId="12" w15:restartNumberingAfterBreak="0">
    <w:nsid w:val="0AAD321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247C09"/>
    <w:multiLevelType w:val="multilevel"/>
    <w:tmpl w:val="644AD130"/>
    <w:styleLink w:val="FormatvorlageNummerierteListeLinks063cmHngend063cm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330" w:hanging="22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ind w:left="7031" w:hanging="227"/>
      </w:pPr>
      <w:rPr>
        <w:rFonts w:hint="default"/>
      </w:rPr>
    </w:lvl>
  </w:abstractNum>
  <w:abstractNum w:abstractNumId="14" w15:restartNumberingAfterBreak="0">
    <w:nsid w:val="1D5D420F"/>
    <w:multiLevelType w:val="hybridMultilevel"/>
    <w:tmpl w:val="06A2F23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7745D"/>
    <w:multiLevelType w:val="hybridMultilevel"/>
    <w:tmpl w:val="CF3CD3B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2E1A"/>
    <w:multiLevelType w:val="multilevel"/>
    <w:tmpl w:val="D174DF22"/>
    <w:styleLink w:val="FHNWAufzhlung"/>
    <w:lvl w:ilvl="0">
      <w:start w:val="1"/>
      <w:numFmt w:val="bullet"/>
      <w:pStyle w:val="Aufzhlungszeichen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"/>
      <w:lvlJc w:val="left"/>
      <w:pPr>
        <w:tabs>
          <w:tab w:val="num" w:pos="2552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2160" w:firstLine="209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2D34708D"/>
    <w:multiLevelType w:val="hybridMultilevel"/>
    <w:tmpl w:val="4E44FBF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880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F2999"/>
    <w:multiLevelType w:val="multilevel"/>
    <w:tmpl w:val="F1225C24"/>
    <w:numStyleLink w:val="Formatvorlage1"/>
  </w:abstractNum>
  <w:abstractNum w:abstractNumId="19" w15:restartNumberingAfterBreak="0">
    <w:nsid w:val="32035E1D"/>
    <w:multiLevelType w:val="multilevel"/>
    <w:tmpl w:val="D174DF22"/>
    <w:numStyleLink w:val="FHNWAufzhlung"/>
  </w:abstractNum>
  <w:abstractNum w:abstractNumId="20" w15:restartNumberingAfterBreak="0">
    <w:nsid w:val="3E6159AB"/>
    <w:multiLevelType w:val="multilevel"/>
    <w:tmpl w:val="D174DF22"/>
    <w:numStyleLink w:val="FHNWAufzhlung"/>
  </w:abstractNum>
  <w:abstractNum w:abstractNumId="21" w15:restartNumberingAfterBreak="0">
    <w:nsid w:val="447176CF"/>
    <w:multiLevelType w:val="multilevel"/>
    <w:tmpl w:val="644AD130"/>
    <w:numStyleLink w:val="FormatvorlageNummerierteListeLinks063cmHngend063cm"/>
  </w:abstractNum>
  <w:abstractNum w:abstractNumId="22" w15:restartNumberingAfterBreak="0">
    <w:nsid w:val="48260D8F"/>
    <w:multiLevelType w:val="multilevel"/>
    <w:tmpl w:val="F1225C24"/>
    <w:numStyleLink w:val="Formatvorlage1"/>
  </w:abstractNum>
  <w:abstractNum w:abstractNumId="23" w15:restartNumberingAfterBreak="0">
    <w:nsid w:val="4FBE66EF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500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C7406F8"/>
    <w:multiLevelType w:val="multilevel"/>
    <w:tmpl w:val="F1225C24"/>
    <w:styleLink w:val="Formatvorlage1"/>
    <w:lvl w:ilvl="0">
      <w:start w:val="1"/>
      <w:numFmt w:val="ordinal"/>
      <w:lvlText w:val="%1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7" w15:restartNumberingAfterBreak="0">
    <w:nsid w:val="5ED135DC"/>
    <w:multiLevelType w:val="multilevel"/>
    <w:tmpl w:val="D174DF22"/>
    <w:numStyleLink w:val="FHNWAufzhlung"/>
  </w:abstractNum>
  <w:abstractNum w:abstractNumId="28" w15:restartNumberingAfterBreak="0">
    <w:nsid w:val="61DA3215"/>
    <w:multiLevelType w:val="multilevel"/>
    <w:tmpl w:val="644AD130"/>
    <w:numStyleLink w:val="FormatvorlageNummerierteListeLinks063cmHngend063cm"/>
  </w:abstractNum>
  <w:abstractNum w:abstractNumId="29" w15:restartNumberingAfterBreak="0">
    <w:nsid w:val="623E32C9"/>
    <w:multiLevelType w:val="multilevel"/>
    <w:tmpl w:val="644AD130"/>
    <w:numStyleLink w:val="FormatvorlageNummerierteListeLinks063cmHngend063cm"/>
  </w:abstractNum>
  <w:abstractNum w:abstractNumId="30" w15:restartNumberingAfterBreak="0">
    <w:nsid w:val="62871D14"/>
    <w:multiLevelType w:val="multilevel"/>
    <w:tmpl w:val="D174DF22"/>
    <w:numStyleLink w:val="FHNWAufzhlung"/>
  </w:abstractNum>
  <w:abstractNum w:abstractNumId="31" w15:restartNumberingAfterBreak="0">
    <w:nsid w:val="668E2B7B"/>
    <w:multiLevelType w:val="multilevel"/>
    <w:tmpl w:val="D174DF22"/>
    <w:numStyleLink w:val="FHNWAufzhlung"/>
  </w:abstractNum>
  <w:abstractNum w:abstractNumId="32" w15:restartNumberingAfterBreak="0">
    <w:nsid w:val="68710230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54C7E"/>
    <w:multiLevelType w:val="hybridMultilevel"/>
    <w:tmpl w:val="85187578"/>
    <w:lvl w:ilvl="0" w:tplc="D48802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266306"/>
    <w:multiLevelType w:val="hybridMultilevel"/>
    <w:tmpl w:val="B7165886"/>
    <w:lvl w:ilvl="0" w:tplc="4A76E8C0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0632">
    <w:abstractNumId w:val="9"/>
  </w:num>
  <w:num w:numId="2" w16cid:durableId="1636182611">
    <w:abstractNumId w:val="24"/>
  </w:num>
  <w:num w:numId="3" w16cid:durableId="255098023">
    <w:abstractNumId w:val="33"/>
  </w:num>
  <w:num w:numId="4" w16cid:durableId="764769846">
    <w:abstractNumId w:val="7"/>
  </w:num>
  <w:num w:numId="5" w16cid:durableId="1393694115">
    <w:abstractNumId w:val="36"/>
  </w:num>
  <w:num w:numId="6" w16cid:durableId="1337612248">
    <w:abstractNumId w:val="10"/>
  </w:num>
  <w:num w:numId="7" w16cid:durableId="2076853644">
    <w:abstractNumId w:val="24"/>
  </w:num>
  <w:num w:numId="8" w16cid:durableId="1472476299">
    <w:abstractNumId w:val="5"/>
  </w:num>
  <w:num w:numId="9" w16cid:durableId="2011987383">
    <w:abstractNumId w:val="6"/>
  </w:num>
  <w:num w:numId="10" w16cid:durableId="1618944691">
    <w:abstractNumId w:val="25"/>
  </w:num>
  <w:num w:numId="11" w16cid:durableId="18499099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4427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170740">
    <w:abstractNumId w:val="16"/>
  </w:num>
  <w:num w:numId="14" w16cid:durableId="1428843726">
    <w:abstractNumId w:val="30"/>
  </w:num>
  <w:num w:numId="15" w16cid:durableId="1945728440">
    <w:abstractNumId w:val="4"/>
  </w:num>
  <w:num w:numId="16" w16cid:durableId="1987321416">
    <w:abstractNumId w:val="31"/>
  </w:num>
  <w:num w:numId="17" w16cid:durableId="470053229">
    <w:abstractNumId w:val="27"/>
  </w:num>
  <w:num w:numId="18" w16cid:durableId="1399815839">
    <w:abstractNumId w:val="20"/>
  </w:num>
  <w:num w:numId="19" w16cid:durableId="339814590">
    <w:abstractNumId w:val="15"/>
  </w:num>
  <w:num w:numId="20" w16cid:durableId="1816872024">
    <w:abstractNumId w:val="14"/>
  </w:num>
  <w:num w:numId="21" w16cid:durableId="767963965">
    <w:abstractNumId w:val="13"/>
  </w:num>
  <w:num w:numId="22" w16cid:durableId="1188444323">
    <w:abstractNumId w:val="29"/>
  </w:num>
  <w:num w:numId="23" w16cid:durableId="1404790995">
    <w:abstractNumId w:val="21"/>
  </w:num>
  <w:num w:numId="24" w16cid:durableId="1085956808">
    <w:abstractNumId w:val="28"/>
  </w:num>
  <w:num w:numId="25" w16cid:durableId="307712342">
    <w:abstractNumId w:val="19"/>
  </w:num>
  <w:num w:numId="26" w16cid:durableId="2005937750">
    <w:abstractNumId w:val="12"/>
  </w:num>
  <w:num w:numId="27" w16cid:durableId="930167592">
    <w:abstractNumId w:val="32"/>
  </w:num>
  <w:num w:numId="28" w16cid:durableId="678242175">
    <w:abstractNumId w:val="23"/>
  </w:num>
  <w:num w:numId="29" w16cid:durableId="2019386934">
    <w:abstractNumId w:val="26"/>
  </w:num>
  <w:num w:numId="30" w16cid:durableId="1713579167">
    <w:abstractNumId w:val="22"/>
  </w:num>
  <w:num w:numId="31" w16cid:durableId="1003124568">
    <w:abstractNumId w:val="18"/>
  </w:num>
  <w:num w:numId="32" w16cid:durableId="660082738">
    <w:abstractNumId w:val="11"/>
  </w:num>
  <w:num w:numId="33" w16cid:durableId="1706252554">
    <w:abstractNumId w:val="8"/>
  </w:num>
  <w:num w:numId="34" w16cid:durableId="1327396105">
    <w:abstractNumId w:val="3"/>
  </w:num>
  <w:num w:numId="35" w16cid:durableId="878514390">
    <w:abstractNumId w:val="2"/>
  </w:num>
  <w:num w:numId="36" w16cid:durableId="84612564">
    <w:abstractNumId w:val="1"/>
  </w:num>
  <w:num w:numId="37" w16cid:durableId="1881284122">
    <w:abstractNumId w:val="0"/>
  </w:num>
  <w:num w:numId="38" w16cid:durableId="548032381">
    <w:abstractNumId w:val="35"/>
  </w:num>
  <w:num w:numId="39" w16cid:durableId="1502889093">
    <w:abstractNumId w:val="34"/>
  </w:num>
  <w:num w:numId="40" w16cid:durableId="8699933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removeDateAndTime/>
  <w:proofState w:spelling="clean" w:grammar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89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A"/>
    <w:rsid w:val="0000062B"/>
    <w:rsid w:val="0001662B"/>
    <w:rsid w:val="00017883"/>
    <w:rsid w:val="000210DE"/>
    <w:rsid w:val="00030B90"/>
    <w:rsid w:val="00046FD1"/>
    <w:rsid w:val="0005534A"/>
    <w:rsid w:val="00071507"/>
    <w:rsid w:val="000724C3"/>
    <w:rsid w:val="000773A5"/>
    <w:rsid w:val="000804AE"/>
    <w:rsid w:val="00083048"/>
    <w:rsid w:val="000947CC"/>
    <w:rsid w:val="000B1A76"/>
    <w:rsid w:val="000B205E"/>
    <w:rsid w:val="000C3067"/>
    <w:rsid w:val="000C7041"/>
    <w:rsid w:val="000F7F62"/>
    <w:rsid w:val="0010041C"/>
    <w:rsid w:val="00106EAE"/>
    <w:rsid w:val="00106F9C"/>
    <w:rsid w:val="00110667"/>
    <w:rsid w:val="001244DF"/>
    <w:rsid w:val="00125D1F"/>
    <w:rsid w:val="00146E89"/>
    <w:rsid w:val="001520B5"/>
    <w:rsid w:val="001559C3"/>
    <w:rsid w:val="00156BA9"/>
    <w:rsid w:val="001616D6"/>
    <w:rsid w:val="0016301A"/>
    <w:rsid w:val="00163DA9"/>
    <w:rsid w:val="0016700E"/>
    <w:rsid w:val="001826E6"/>
    <w:rsid w:val="001A3D25"/>
    <w:rsid w:val="001B0DBE"/>
    <w:rsid w:val="001B1666"/>
    <w:rsid w:val="001B55EF"/>
    <w:rsid w:val="001B6F72"/>
    <w:rsid w:val="001C69E8"/>
    <w:rsid w:val="001D03AC"/>
    <w:rsid w:val="001D716A"/>
    <w:rsid w:val="001E0209"/>
    <w:rsid w:val="001E190F"/>
    <w:rsid w:val="001E544A"/>
    <w:rsid w:val="00203DDE"/>
    <w:rsid w:val="0020482E"/>
    <w:rsid w:val="00213675"/>
    <w:rsid w:val="002166D9"/>
    <w:rsid w:val="00234E11"/>
    <w:rsid w:val="00236C64"/>
    <w:rsid w:val="00237727"/>
    <w:rsid w:val="00262499"/>
    <w:rsid w:val="00287478"/>
    <w:rsid w:val="0029605A"/>
    <w:rsid w:val="002B50CC"/>
    <w:rsid w:val="002E5078"/>
    <w:rsid w:val="002E68CE"/>
    <w:rsid w:val="0030139E"/>
    <w:rsid w:val="00310F88"/>
    <w:rsid w:val="00321D0A"/>
    <w:rsid w:val="00324A12"/>
    <w:rsid w:val="00325F86"/>
    <w:rsid w:val="00327464"/>
    <w:rsid w:val="00330406"/>
    <w:rsid w:val="00347CD2"/>
    <w:rsid w:val="00351B21"/>
    <w:rsid w:val="00356F4E"/>
    <w:rsid w:val="0036796F"/>
    <w:rsid w:val="00374648"/>
    <w:rsid w:val="003879D0"/>
    <w:rsid w:val="003A194C"/>
    <w:rsid w:val="003B1DF1"/>
    <w:rsid w:val="003B6A0E"/>
    <w:rsid w:val="003C7665"/>
    <w:rsid w:val="00411C5A"/>
    <w:rsid w:val="00425687"/>
    <w:rsid w:val="004336A6"/>
    <w:rsid w:val="00440370"/>
    <w:rsid w:val="00446551"/>
    <w:rsid w:val="00460C63"/>
    <w:rsid w:val="00463E67"/>
    <w:rsid w:val="00473483"/>
    <w:rsid w:val="0049386B"/>
    <w:rsid w:val="0049796D"/>
    <w:rsid w:val="00497E7A"/>
    <w:rsid w:val="004A269D"/>
    <w:rsid w:val="004B29F6"/>
    <w:rsid w:val="004C077D"/>
    <w:rsid w:val="004C2C67"/>
    <w:rsid w:val="004C355D"/>
    <w:rsid w:val="004E5187"/>
    <w:rsid w:val="004E6A2E"/>
    <w:rsid w:val="004E701F"/>
    <w:rsid w:val="004E74B4"/>
    <w:rsid w:val="004F03F1"/>
    <w:rsid w:val="004F505A"/>
    <w:rsid w:val="00516BD8"/>
    <w:rsid w:val="00517BDC"/>
    <w:rsid w:val="005452D1"/>
    <w:rsid w:val="00565F3F"/>
    <w:rsid w:val="00572350"/>
    <w:rsid w:val="0057705E"/>
    <w:rsid w:val="00591448"/>
    <w:rsid w:val="005A5E71"/>
    <w:rsid w:val="005B0F4D"/>
    <w:rsid w:val="005B478E"/>
    <w:rsid w:val="005C561A"/>
    <w:rsid w:val="005E2EF6"/>
    <w:rsid w:val="005F5EFF"/>
    <w:rsid w:val="00600F00"/>
    <w:rsid w:val="00602659"/>
    <w:rsid w:val="006052D3"/>
    <w:rsid w:val="00606C22"/>
    <w:rsid w:val="00607F7C"/>
    <w:rsid w:val="0061043D"/>
    <w:rsid w:val="00610CE4"/>
    <w:rsid w:val="006232C3"/>
    <w:rsid w:val="0063084B"/>
    <w:rsid w:val="006402CB"/>
    <w:rsid w:val="006424B1"/>
    <w:rsid w:val="00645C35"/>
    <w:rsid w:val="006465D0"/>
    <w:rsid w:val="006516FE"/>
    <w:rsid w:val="00657C23"/>
    <w:rsid w:val="00657E07"/>
    <w:rsid w:val="006614D8"/>
    <w:rsid w:val="00681CF6"/>
    <w:rsid w:val="00683DE4"/>
    <w:rsid w:val="006957F9"/>
    <w:rsid w:val="006A56DA"/>
    <w:rsid w:val="006B0359"/>
    <w:rsid w:val="006B6F36"/>
    <w:rsid w:val="006C00D9"/>
    <w:rsid w:val="006C0590"/>
    <w:rsid w:val="006D02C9"/>
    <w:rsid w:val="006D1010"/>
    <w:rsid w:val="006D4D06"/>
    <w:rsid w:val="006F0108"/>
    <w:rsid w:val="006F0BFD"/>
    <w:rsid w:val="006F4D85"/>
    <w:rsid w:val="00721A62"/>
    <w:rsid w:val="00724200"/>
    <w:rsid w:val="00724B78"/>
    <w:rsid w:val="007339BB"/>
    <w:rsid w:val="00740737"/>
    <w:rsid w:val="007412CF"/>
    <w:rsid w:val="007458E4"/>
    <w:rsid w:val="00770817"/>
    <w:rsid w:val="00780C29"/>
    <w:rsid w:val="0078752F"/>
    <w:rsid w:val="007940E9"/>
    <w:rsid w:val="00795CD4"/>
    <w:rsid w:val="00796CF7"/>
    <w:rsid w:val="007C2606"/>
    <w:rsid w:val="007C2CBA"/>
    <w:rsid w:val="007C5BB7"/>
    <w:rsid w:val="007D6AA3"/>
    <w:rsid w:val="007E332A"/>
    <w:rsid w:val="007E3C24"/>
    <w:rsid w:val="007E49A4"/>
    <w:rsid w:val="007F05CD"/>
    <w:rsid w:val="007F747B"/>
    <w:rsid w:val="00804AAE"/>
    <w:rsid w:val="00810FA7"/>
    <w:rsid w:val="00834FA3"/>
    <w:rsid w:val="008479CA"/>
    <w:rsid w:val="00860255"/>
    <w:rsid w:val="0088311D"/>
    <w:rsid w:val="00884CF6"/>
    <w:rsid w:val="00886632"/>
    <w:rsid w:val="008B66E0"/>
    <w:rsid w:val="008C0376"/>
    <w:rsid w:val="008C600A"/>
    <w:rsid w:val="008D0642"/>
    <w:rsid w:val="008D7AC6"/>
    <w:rsid w:val="008E5A6B"/>
    <w:rsid w:val="008E73D6"/>
    <w:rsid w:val="00900BCC"/>
    <w:rsid w:val="00910622"/>
    <w:rsid w:val="00922B72"/>
    <w:rsid w:val="00923BF9"/>
    <w:rsid w:val="00923C28"/>
    <w:rsid w:val="00926FED"/>
    <w:rsid w:val="009348D0"/>
    <w:rsid w:val="00942FE8"/>
    <w:rsid w:val="0095137D"/>
    <w:rsid w:val="00952F27"/>
    <w:rsid w:val="00984007"/>
    <w:rsid w:val="009A295F"/>
    <w:rsid w:val="009A3F11"/>
    <w:rsid w:val="009B674B"/>
    <w:rsid w:val="009D228C"/>
    <w:rsid w:val="009D5AB6"/>
    <w:rsid w:val="009D65FB"/>
    <w:rsid w:val="009E55BD"/>
    <w:rsid w:val="009E5C45"/>
    <w:rsid w:val="009F01C4"/>
    <w:rsid w:val="009F5A4B"/>
    <w:rsid w:val="00A05EFF"/>
    <w:rsid w:val="00A20B64"/>
    <w:rsid w:val="00A213B5"/>
    <w:rsid w:val="00A21D0D"/>
    <w:rsid w:val="00A33E64"/>
    <w:rsid w:val="00A4243E"/>
    <w:rsid w:val="00A43F6C"/>
    <w:rsid w:val="00A5737E"/>
    <w:rsid w:val="00A76598"/>
    <w:rsid w:val="00AB20F9"/>
    <w:rsid w:val="00AC1D9F"/>
    <w:rsid w:val="00AC76D5"/>
    <w:rsid w:val="00AD0C43"/>
    <w:rsid w:val="00AD0C56"/>
    <w:rsid w:val="00AE01E2"/>
    <w:rsid w:val="00B03FAC"/>
    <w:rsid w:val="00B05325"/>
    <w:rsid w:val="00B22B80"/>
    <w:rsid w:val="00B253C0"/>
    <w:rsid w:val="00B272D4"/>
    <w:rsid w:val="00B3601A"/>
    <w:rsid w:val="00B40FE1"/>
    <w:rsid w:val="00B45D1F"/>
    <w:rsid w:val="00B534BF"/>
    <w:rsid w:val="00B54619"/>
    <w:rsid w:val="00BA2119"/>
    <w:rsid w:val="00BC16DE"/>
    <w:rsid w:val="00BC2371"/>
    <w:rsid w:val="00BE7897"/>
    <w:rsid w:val="00BF091D"/>
    <w:rsid w:val="00BF5B1A"/>
    <w:rsid w:val="00C13195"/>
    <w:rsid w:val="00C20CB1"/>
    <w:rsid w:val="00C37ACA"/>
    <w:rsid w:val="00C43549"/>
    <w:rsid w:val="00C441D7"/>
    <w:rsid w:val="00C50216"/>
    <w:rsid w:val="00C520D8"/>
    <w:rsid w:val="00C54E6F"/>
    <w:rsid w:val="00C55850"/>
    <w:rsid w:val="00C71FC4"/>
    <w:rsid w:val="00CA05CF"/>
    <w:rsid w:val="00CA50DE"/>
    <w:rsid w:val="00CB3250"/>
    <w:rsid w:val="00CB751B"/>
    <w:rsid w:val="00CC1DD6"/>
    <w:rsid w:val="00CC2B04"/>
    <w:rsid w:val="00CD0929"/>
    <w:rsid w:val="00CE2B5E"/>
    <w:rsid w:val="00CE57C2"/>
    <w:rsid w:val="00CE5917"/>
    <w:rsid w:val="00CF6B2C"/>
    <w:rsid w:val="00D1211D"/>
    <w:rsid w:val="00D217D6"/>
    <w:rsid w:val="00D27E3B"/>
    <w:rsid w:val="00D3108D"/>
    <w:rsid w:val="00D32F53"/>
    <w:rsid w:val="00D3430F"/>
    <w:rsid w:val="00D36B2A"/>
    <w:rsid w:val="00D37318"/>
    <w:rsid w:val="00D40A08"/>
    <w:rsid w:val="00D4184A"/>
    <w:rsid w:val="00D46FA3"/>
    <w:rsid w:val="00D64C88"/>
    <w:rsid w:val="00D67DA3"/>
    <w:rsid w:val="00D7323A"/>
    <w:rsid w:val="00D7496B"/>
    <w:rsid w:val="00D769FD"/>
    <w:rsid w:val="00D778D9"/>
    <w:rsid w:val="00D84670"/>
    <w:rsid w:val="00DA7764"/>
    <w:rsid w:val="00DD26BC"/>
    <w:rsid w:val="00DD2B9B"/>
    <w:rsid w:val="00DE1D9C"/>
    <w:rsid w:val="00DF647B"/>
    <w:rsid w:val="00DF7BFD"/>
    <w:rsid w:val="00E0496F"/>
    <w:rsid w:val="00E47BD5"/>
    <w:rsid w:val="00E47C52"/>
    <w:rsid w:val="00E50D8A"/>
    <w:rsid w:val="00E61CCE"/>
    <w:rsid w:val="00E7077B"/>
    <w:rsid w:val="00E90C65"/>
    <w:rsid w:val="00EB4ADB"/>
    <w:rsid w:val="00EB4D99"/>
    <w:rsid w:val="00EB556F"/>
    <w:rsid w:val="00EB5F52"/>
    <w:rsid w:val="00EC39C5"/>
    <w:rsid w:val="00EC531C"/>
    <w:rsid w:val="00ED076C"/>
    <w:rsid w:val="00ED0D02"/>
    <w:rsid w:val="00ED2DB1"/>
    <w:rsid w:val="00EE224A"/>
    <w:rsid w:val="00EE7464"/>
    <w:rsid w:val="00EE7776"/>
    <w:rsid w:val="00F013A1"/>
    <w:rsid w:val="00F369AA"/>
    <w:rsid w:val="00F5209B"/>
    <w:rsid w:val="00F52672"/>
    <w:rsid w:val="00F57425"/>
    <w:rsid w:val="00F715B0"/>
    <w:rsid w:val="00F73D6D"/>
    <w:rsid w:val="00F932AA"/>
    <w:rsid w:val="00F93B5A"/>
    <w:rsid w:val="00F94A29"/>
    <w:rsid w:val="00FA3394"/>
    <w:rsid w:val="00FB3899"/>
    <w:rsid w:val="00FC5224"/>
    <w:rsid w:val="00FC6872"/>
    <w:rsid w:val="00FC7E72"/>
    <w:rsid w:val="00FD3F55"/>
    <w:rsid w:val="00FD7639"/>
    <w:rsid w:val="00FE6527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B9862"/>
  <w15:docId w15:val="{BE942C9A-ABA8-4D94-8838-D2ED447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6E89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D64C88"/>
    <w:pPr>
      <w:keepNext/>
      <w:keepLines/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D64C88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46E89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46E89"/>
    <w:rPr>
      <w:rFonts w:ascii="Arial" w:hAnsi="Arial"/>
      <w:sz w:val="16"/>
    </w:rPr>
  </w:style>
  <w:style w:type="table" w:styleId="Tabellenraster">
    <w:name w:val="Table Grid"/>
    <w:basedOn w:val="NormaleTabelle"/>
    <w:rsid w:val="0063084B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CB751B"/>
    <w:pPr>
      <w:spacing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CB751B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EC531C"/>
    <w:pPr>
      <w:spacing w:after="520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EC531C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1D03AC"/>
    <w:pPr>
      <w:spacing w:before="1480" w:after="780"/>
    </w:pPr>
  </w:style>
  <w:style w:type="character" w:customStyle="1" w:styleId="DatumZchn">
    <w:name w:val="Datum Zchn"/>
    <w:basedOn w:val="Absatz-Standardschriftart"/>
    <w:link w:val="Datum"/>
    <w:uiPriority w:val="99"/>
    <w:rsid w:val="001D03AC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CB751B"/>
    <w:pPr>
      <w:spacing w:before="520" w:after="78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CB751B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rsid w:val="008D7AC6"/>
    <w:pPr>
      <w:framePr w:w="9072" w:wrap="around" w:vAnchor="text" w:hAnchor="text" w:y="1"/>
      <w:spacing w:before="3060" w:after="260"/>
      <w:contextualSpacing/>
    </w:pPr>
    <w:rPr>
      <w:rFonts w:eastAsiaTheme="majorEastAsia" w:cstheme="majorBidi"/>
      <w:b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7AC6"/>
    <w:rPr>
      <w:rFonts w:ascii="Arial" w:eastAsiaTheme="majorEastAsia" w:hAnsi="Arial" w:cstheme="majorBidi"/>
      <w:b/>
      <w:szCs w:val="52"/>
    </w:rPr>
  </w:style>
  <w:style w:type="paragraph" w:styleId="Listenabsatz">
    <w:name w:val="List Paragraph"/>
    <w:basedOn w:val="Standard"/>
    <w:uiPriority w:val="34"/>
    <w:rsid w:val="00CB751B"/>
    <w:pPr>
      <w:numPr>
        <w:numId w:val="7"/>
      </w:numPr>
      <w:ind w:left="227" w:hanging="22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39BB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446551"/>
    <w:pPr>
      <w:numPr>
        <w:numId w:val="32"/>
      </w:numPr>
      <w:contextualSpacing/>
    </w:pPr>
  </w:style>
  <w:style w:type="paragraph" w:styleId="Aufzhlungszeichen2">
    <w:name w:val="List Bullet 2"/>
    <w:basedOn w:val="Standard"/>
    <w:uiPriority w:val="99"/>
    <w:rsid w:val="00446551"/>
    <w:pPr>
      <w:numPr>
        <w:ilvl w:val="1"/>
        <w:numId w:val="32"/>
      </w:num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446551"/>
    <w:pPr>
      <w:numPr>
        <w:ilvl w:val="2"/>
        <w:numId w:val="32"/>
      </w:numPr>
      <w:contextualSpacing/>
    </w:pPr>
  </w:style>
  <w:style w:type="numbering" w:customStyle="1" w:styleId="FHNWAufzhlung">
    <w:name w:val="FHNW Aufzählung"/>
    <w:uiPriority w:val="99"/>
    <w:rsid w:val="00446551"/>
    <w:pPr>
      <w:numPr>
        <w:numId w:val="13"/>
      </w:numPr>
    </w:pPr>
  </w:style>
  <w:style w:type="paragraph" w:styleId="Aufzhlungszeichen4">
    <w:name w:val="List Bullet 4"/>
    <w:basedOn w:val="Standard"/>
    <w:uiPriority w:val="99"/>
    <w:unhideWhenUsed/>
    <w:rsid w:val="00446551"/>
    <w:pPr>
      <w:numPr>
        <w:ilvl w:val="3"/>
        <w:numId w:val="3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46551"/>
    <w:pPr>
      <w:numPr>
        <w:ilvl w:val="4"/>
        <w:numId w:val="3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4C88"/>
    <w:rPr>
      <w:rFonts w:ascii="Arial" w:eastAsiaTheme="majorEastAsia" w:hAnsi="Arial" w:cstheme="majorBidi"/>
      <w:b/>
      <w:bCs/>
      <w:sz w:val="28"/>
      <w:szCs w:val="28"/>
    </w:rPr>
  </w:style>
  <w:style w:type="numbering" w:customStyle="1" w:styleId="FormatvorlageNummerierteListeLinks063cmHngend063cm">
    <w:name w:val="Formatvorlage Nummerierte Liste Links:  0.63 cm Hängend:  0.63 cm"/>
    <w:basedOn w:val="KeineListe"/>
    <w:rsid w:val="00E47C52"/>
    <w:pPr>
      <w:numPr>
        <w:numId w:val="21"/>
      </w:numPr>
    </w:pPr>
  </w:style>
  <w:style w:type="numbering" w:customStyle="1" w:styleId="Formatvorlage1">
    <w:name w:val="Formatvorlage1"/>
    <w:uiPriority w:val="99"/>
    <w:rsid w:val="002B50CC"/>
    <w:pPr>
      <w:numPr>
        <w:numId w:val="29"/>
      </w:numPr>
    </w:pPr>
  </w:style>
  <w:style w:type="character" w:styleId="Fett">
    <w:name w:val="Strong"/>
    <w:basedOn w:val="Absatz-Standardschriftart"/>
    <w:uiPriority w:val="22"/>
    <w:rsid w:val="00657E0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4C88"/>
    <w:rPr>
      <w:rFonts w:ascii="Arial" w:eastAsiaTheme="majorEastAsia" w:hAnsi="Arial" w:cstheme="majorBidi"/>
      <w:b/>
      <w:bCs/>
      <w:szCs w:val="26"/>
    </w:rPr>
  </w:style>
  <w:style w:type="paragraph" w:customStyle="1" w:styleId="function">
    <w:name w:val="function"/>
    <w:basedOn w:val="Standard"/>
    <w:rsid w:val="00EC39C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oterdetails">
    <w:name w:val="footerdetails"/>
    <w:basedOn w:val="Standard"/>
    <w:rsid w:val="00146E89"/>
    <w:rPr>
      <w:sz w:val="16"/>
    </w:rPr>
  </w:style>
  <w:style w:type="paragraph" w:styleId="berarbeitung">
    <w:name w:val="Revision"/>
    <w:hidden/>
    <w:uiPriority w:val="99"/>
    <w:semiHidden/>
    <w:rsid w:val="00FD3F55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16301A"/>
    <w:rPr>
      <w:color w:val="0000FF"/>
      <w:u w:val="single"/>
    </w:rPr>
  </w:style>
  <w:style w:type="paragraph" w:customStyle="1" w:styleId="Default">
    <w:name w:val="Default"/>
    <w:rsid w:val="00163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306">
          <w:marLeft w:val="-75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785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733">
          <w:marLeft w:val="0"/>
          <w:marRight w:val="0"/>
          <w:marTop w:val="9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32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478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051">
          <w:marLeft w:val="-45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741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1050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305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298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0090">
          <w:marLeft w:val="0"/>
          <w:marRight w:val="0"/>
          <w:marTop w:val="10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833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552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110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9306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350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725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60">
          <w:marLeft w:val="-45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273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regula.scherrer@fhnw.ch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ausbildung.technik.informatik@fhnw.ch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mailto:ausbildung.technik.informatik@fhnw.ch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Iglesias\OneDrive%20-%20officeatwork%20AG\Desktop\Projects%202021\fhnw.ch\Vorlagen\FHNW_Briefvorlage_A4_mit_Logo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A2CB-E6BA-4613-AAA1-8E59B84A2CE5}"/>
      </w:docPartPr>
      <w:docPartBody>
        <w:p w:rsidR="009D4615" w:rsidRDefault="00630BDC">
          <w:r w:rsidRPr="00582BC0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60598B0BF4A4EB6B740C21BF3CA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007D-CE8E-4303-B47F-E6931CFF3046}"/>
      </w:docPartPr>
      <w:docPartBody>
        <w:p w:rsidR="00CB3F46" w:rsidRDefault="009D4615" w:rsidP="009D4615">
          <w:pPr>
            <w:pStyle w:val="B60598B0BF4A4EB6B740C21BF3CADA23"/>
          </w:pPr>
          <w:r w:rsidRPr="00582BC0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AA87FCAC821B40C99EB89929DBF55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9D85E-A39F-46BE-BD08-705653D5037E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BEB6AE9AB6B34459A530512C7EDD3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7D81F-85BD-4FC8-B2F7-6700D43BD998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8E884FBE44B44C5F8CAEA7D2CDBAD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3EB27-9E86-42D0-AC8B-38B244C3B0C9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E420EF3D72AF42B58A9110C70E8DF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7CA80-174C-499A-83DD-39B97D7E0285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19AAAE2870D843A5A120C60401792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19040-E81B-4677-9654-DCDDAA3AF18C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4F4B0E2469CE49999E8CD1F5EC9AF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F992E-E2A6-4AF2-8F38-92DC691EC53A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6ADEBF181922475DBB6266FAFB7D5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4503E-8524-45D3-958F-F43EBACBABFE}"/>
      </w:docPartPr>
      <w:docPartBody>
        <w:p w:rsidR="00946A1C" w:rsidRDefault="00946A1C">
          <w:r w:rsidRPr="000D7A72">
            <w:rPr>
              <w:rStyle w:val="Platzhaltertext"/>
            </w:rPr>
            <w:t>​</w:t>
          </w:r>
        </w:p>
      </w:docPartBody>
    </w:docPart>
    <w:docPart>
      <w:docPartPr>
        <w:name w:val="4C07BCE7FE5548108BB399BE975BA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A9311-AECE-4D25-AA95-8F657EE008D2}"/>
      </w:docPartPr>
      <w:docPartBody>
        <w:p w:rsidR="00460039" w:rsidRDefault="00460039" w:rsidP="00460039">
          <w:pPr>
            <w:pStyle w:val="4C07BCE7FE5548108BB399BE975BA672"/>
          </w:pPr>
          <w:r w:rsidRPr="000A61E5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DC"/>
    <w:rsid w:val="000333A3"/>
    <w:rsid w:val="00075AB5"/>
    <w:rsid w:val="000804AE"/>
    <w:rsid w:val="00094119"/>
    <w:rsid w:val="000C2D5F"/>
    <w:rsid w:val="000D7550"/>
    <w:rsid w:val="000D788E"/>
    <w:rsid w:val="000D797C"/>
    <w:rsid w:val="001616D6"/>
    <w:rsid w:val="001733BD"/>
    <w:rsid w:val="001747CC"/>
    <w:rsid w:val="001779D8"/>
    <w:rsid w:val="00191250"/>
    <w:rsid w:val="001A2D66"/>
    <w:rsid w:val="001B4643"/>
    <w:rsid w:val="001E7B44"/>
    <w:rsid w:val="00234E11"/>
    <w:rsid w:val="00237727"/>
    <w:rsid w:val="00276296"/>
    <w:rsid w:val="002C20DE"/>
    <w:rsid w:val="0036796F"/>
    <w:rsid w:val="003A194C"/>
    <w:rsid w:val="004351F3"/>
    <w:rsid w:val="00455B05"/>
    <w:rsid w:val="00456B4F"/>
    <w:rsid w:val="00460039"/>
    <w:rsid w:val="00461A5D"/>
    <w:rsid w:val="004A2920"/>
    <w:rsid w:val="004B2BFD"/>
    <w:rsid w:val="004C077D"/>
    <w:rsid w:val="004C0F2E"/>
    <w:rsid w:val="00540A5B"/>
    <w:rsid w:val="005C609D"/>
    <w:rsid w:val="005F41E9"/>
    <w:rsid w:val="006227A3"/>
    <w:rsid w:val="00630BDC"/>
    <w:rsid w:val="006600C6"/>
    <w:rsid w:val="006E4ACA"/>
    <w:rsid w:val="006F0108"/>
    <w:rsid w:val="007077EA"/>
    <w:rsid w:val="00742117"/>
    <w:rsid w:val="00750677"/>
    <w:rsid w:val="007B0118"/>
    <w:rsid w:val="007D2852"/>
    <w:rsid w:val="0082412E"/>
    <w:rsid w:val="0083765B"/>
    <w:rsid w:val="00850C96"/>
    <w:rsid w:val="0085671F"/>
    <w:rsid w:val="008926B2"/>
    <w:rsid w:val="008A4B17"/>
    <w:rsid w:val="008C1201"/>
    <w:rsid w:val="008D5870"/>
    <w:rsid w:val="00946A1C"/>
    <w:rsid w:val="009471A2"/>
    <w:rsid w:val="0096687A"/>
    <w:rsid w:val="00987AB2"/>
    <w:rsid w:val="009C71D8"/>
    <w:rsid w:val="009D4615"/>
    <w:rsid w:val="009E4F93"/>
    <w:rsid w:val="00A3350B"/>
    <w:rsid w:val="00AC5D20"/>
    <w:rsid w:val="00B21BB6"/>
    <w:rsid w:val="00B3601A"/>
    <w:rsid w:val="00B54CA1"/>
    <w:rsid w:val="00B55093"/>
    <w:rsid w:val="00B75698"/>
    <w:rsid w:val="00BC4EDD"/>
    <w:rsid w:val="00BC685A"/>
    <w:rsid w:val="00C1042B"/>
    <w:rsid w:val="00C734FA"/>
    <w:rsid w:val="00C8736D"/>
    <w:rsid w:val="00CA422F"/>
    <w:rsid w:val="00CB3F46"/>
    <w:rsid w:val="00CE452F"/>
    <w:rsid w:val="00D043D7"/>
    <w:rsid w:val="00D6329B"/>
    <w:rsid w:val="00D67A9C"/>
    <w:rsid w:val="00DA17B3"/>
    <w:rsid w:val="00DA6146"/>
    <w:rsid w:val="00DC52A2"/>
    <w:rsid w:val="00ED2DB1"/>
    <w:rsid w:val="00F1006B"/>
    <w:rsid w:val="00F47331"/>
    <w:rsid w:val="00F641D9"/>
    <w:rsid w:val="00F848FA"/>
    <w:rsid w:val="00FC1BA3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60598B0BF4A4EB6B740C21BF3CADA23">
    <w:name w:val="B60598B0BF4A4EB6B740C21BF3CADA23"/>
    <w:rsid w:val="009D4615"/>
  </w:style>
  <w:style w:type="character" w:styleId="Platzhaltertext">
    <w:name w:val="Placeholder Text"/>
    <w:basedOn w:val="Absatz-Standardschriftart"/>
    <w:uiPriority w:val="99"/>
    <w:semiHidden/>
    <w:rsid w:val="00460039"/>
    <w:rPr>
      <w:color w:val="808080"/>
    </w:rPr>
  </w:style>
  <w:style w:type="paragraph" w:customStyle="1" w:styleId="4C07BCE7FE5548108BB399BE975BA672">
    <w:name w:val="4C07BCE7FE5548108BB399BE975BA672"/>
    <w:rsid w:val="004600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7FA09F69-C8AB-4739-8701-C0363717FFA5}">
  <we:reference id="444c804e-8891-41f9-b246-f6dac759fca9" version="3.1.0.0" store="EXCatalog" storeType="EXCatalog"/>
  <we:alternateReferences>
    <we:reference id="WA104380518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BC53E2C-63C0-440E-AACE-F510AA6E858C}">
  <we:reference id="e765dd0b-6697-44aa-9025-1ce65686c598" version="3.1.0.0" store="EXCatalog" storeType="EXCatalog"/>
  <we:alternateReferences>
    <we:reference id="WA104380519" version="3.1.0.0" store="en-US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A87459C-4ED3-46A3-A503-4F66AF254330}">
  <we:reference id="22ff87a5-132f-4d52-9e97-94d888e4dd91" version="3.1.0.0" store="EXCatalog" storeType="EXCatalog"/>
  <we:alternateReferences>
    <we:reference id="WA104380050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10.xml><?xml version="1.0" encoding="utf-8"?>
<evaluation xmlns="http://schema.officeatwork365.com/2015/evaluation">
  <parameters>officeatworkDocumentPart: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</parameters>
</evalu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teReference xmlns="http://schema.officeatwork.com/2022/templateReference">
  <reference>officeatworkDocumentPart: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</reference>
</templateReferenc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esignSettings xmlns="http://schema.officeatwork365.com/2015/designSettings">
  <settings>officeatworkDocumentPart: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</settings>
</designSettings>
</file>

<file path=customXml/item6.xml><?xml version="1.0" encoding="utf-8"?>
<dataConnections xmlns="http://schema.officeatwork365.com/2015/dataConnections">
  <definitions>officeatworkDocumentPart: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</definitions>
</dataConnection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F9EC43C3EC6C4F801E7AAA80A3BF26" ma:contentTypeVersion="7" ma:contentTypeDescription="Ein neues Dokument erstellen." ma:contentTypeScope="" ma:versionID="78fc2cba9657e66136a3286d79c85e1c">
  <xsd:schema xmlns:xsd="http://www.w3.org/2001/XMLSchema" xmlns:xs="http://www.w3.org/2001/XMLSchema" xmlns:p="http://schemas.microsoft.com/office/2006/metadata/properties" xmlns:ns2="4b7740e2-dd4b-4a20-9a64-b0a52f3a0c59" targetNamespace="http://schemas.microsoft.com/office/2006/metadata/properties" ma:root="true" ma:fieldsID="4d2fba17cb322d6efd63d1e1fdbbf895" ns2:_="">
    <xsd:import namespace="4b7740e2-dd4b-4a20-9a64-b0a52f3a0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tle0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40e2-dd4b-4a20-9a64-b0a52f3a0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tle0" ma:index="10" nillable="true" ma:displayName="Title" ma:format="Dropdown" ma:internalName="Title0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documentPropertyPlaceholders xmlns="http://schema.officeatwork.com/2022/documentPropertyPlaceholders">
  <placeholders>officeatworkDocumentPart: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</placeholders>
</documentPropertyPlaceholders>
</file>

<file path=customXml/item9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itle0 xmlns="4b7740e2-dd4b-4a20-9a64-b0a52f3a0c5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F4E2B4F0-4D3C-4D3B-B099-ECC54648BD79}">
  <ds:schemaRefs>
    <ds:schemaRef ds:uri="http://schema.officeatwork365.com/2015/evaluation"/>
  </ds:schemaRefs>
</ds:datastoreItem>
</file>

<file path=customXml/itemProps2.xml><?xml version="1.0" encoding="utf-8"?>
<ds:datastoreItem xmlns:ds="http://schemas.openxmlformats.org/officeDocument/2006/customXml" ds:itemID="{B015B207-2E71-45A5-8DAF-80510AF97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8E1CA-7AE0-C793-A2CA-BF7C0DFA5F72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9462FD11-357C-4B6A-9715-4D41433E7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5620FA-822D-45A9-BC51-13C2BAC3FA92}">
  <ds:schemaRefs>
    <ds:schemaRef ds:uri="http://schema.officeatwork365.com/2015/designSettings"/>
  </ds:schemaRefs>
</ds:datastoreItem>
</file>

<file path=customXml/itemProps6.xml><?xml version="1.0" encoding="utf-8"?>
<ds:datastoreItem xmlns:ds="http://schemas.openxmlformats.org/officeDocument/2006/customXml" ds:itemID="{40227E95-3F08-4B2D-AE3F-89D86243885D}">
  <ds:schemaRefs>
    <ds:schemaRef ds:uri="http://schema.officeatwork365.com/2015/dataConnections"/>
  </ds:schemaRefs>
</ds:datastoreItem>
</file>

<file path=customXml/itemProps7.xml><?xml version="1.0" encoding="utf-8"?>
<ds:datastoreItem xmlns:ds="http://schemas.openxmlformats.org/officeDocument/2006/customXml" ds:itemID="{8C224027-1C19-44A9-A13F-9813CF1E5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740e2-dd4b-4a20-9a64-b0a52f3a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1B7384E-5278-4864-91DD-BBD8C2D22600}">
  <ds:schemaRefs>
    <ds:schemaRef ds:uri="http://schema.officeatwork.com/2022/documentPropertyPlaceholders"/>
  </ds:schemaRefs>
</ds:datastoreItem>
</file>

<file path=customXml/itemProps9.xml><?xml version="1.0" encoding="utf-8"?>
<ds:datastoreItem xmlns:ds="http://schemas.openxmlformats.org/officeDocument/2006/customXml" ds:itemID="{1F6B0FBB-D13E-4918-976D-793DDDB207D9}">
  <ds:schemaRefs>
    <ds:schemaRef ds:uri="http://schemas.microsoft.com/office/2006/metadata/properties"/>
    <ds:schemaRef ds:uri="http://schemas.microsoft.com/office/infopath/2007/PartnerControls"/>
    <ds:schemaRef ds:uri="4b7740e2-dd4b-4a20-9a64-b0a52f3a0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FHNW_Briefvorlage_A4_mit_Logo_de.dotx</Template>
  <TotalTime>0</TotalTime>
  <Pages>2</Pages>
  <Words>317</Words>
  <Characters>2164</Characters>
  <Application>Microsoft Office Word</Application>
  <DocSecurity>0</DocSecurity>
  <Lines>87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Gebührenerlass HTU</vt:lpstr>
      <vt:lpstr/>
    </vt:vector>
  </TitlesOfParts>
  <Company>Fachhochschule Nordwestschweiz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/>
  <cp:lastModifiedBy>Regula Scherrer</cp:lastModifiedBy>
  <cp:revision>16</cp:revision>
  <cp:lastPrinted>2021-11-03T07:54:00Z</cp:lastPrinted>
  <dcterms:created xsi:type="dcterms:W3CDTF">2026-02-18T08:35:00Z</dcterms:created>
  <dcterms:modified xsi:type="dcterms:W3CDTF">2026-02-18T10:03:00Z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0x01010019F9EC43C3EC6C4F801E7AAA80A3BF26</vt:lpwstr>
  </property>
</Properties>
</file>